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262" w:rsidRDefault="00782262">
      <w:pPr>
        <w:autoSpaceDE w:val="0"/>
        <w:autoSpaceDN w:val="0"/>
        <w:spacing w:after="78" w:line="220" w:lineRule="exact"/>
      </w:pPr>
    </w:p>
    <w:p w:rsidR="00656EFB" w:rsidRPr="00656EFB" w:rsidRDefault="007E16DC" w:rsidP="00656EFB">
      <w:pPr>
        <w:autoSpaceDE w:val="0"/>
        <w:autoSpaceDN w:val="0"/>
        <w:spacing w:before="70" w:after="0" w:line="230" w:lineRule="auto"/>
        <w:ind w:right="20"/>
        <w:jc w:val="center"/>
        <w:rPr>
          <w:lang w:val="ru-RU"/>
        </w:rPr>
        <w:sectPr w:rsidR="00656EFB" w:rsidRPr="00656EFB">
          <w:pgSz w:w="11900" w:h="16840"/>
          <w:pgMar w:top="298" w:right="880" w:bottom="1440" w:left="738" w:header="720" w:footer="720" w:gutter="0"/>
          <w:cols w:space="720" w:equalWidth="0">
            <w:col w:w="10282" w:space="0"/>
          </w:cols>
          <w:docGrid w:linePitch="360"/>
        </w:sectPr>
      </w:pPr>
      <w:r>
        <w:rPr>
          <w:rFonts w:ascii="Times New Roman" w:eastAsia="Times New Roman" w:hAnsi="Times New Roman"/>
          <w:b/>
          <w:noProof/>
          <w:color w:val="000000"/>
          <w:sz w:val="24"/>
          <w:lang w:val="ru-RU" w:eastAsia="ru-RU"/>
        </w:rPr>
        <w:drawing>
          <wp:inline distT="0" distB="0" distL="0" distR="0">
            <wp:extent cx="5810250" cy="7986426"/>
            <wp:effectExtent l="0" t="0" r="0" b="0"/>
            <wp:docPr id="1" name="Рисунок 1" descr="C:\Users\user\Desktop\рабочие программы школы\Гайворонская В.А\Гайворонская геогр 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очие программы школы\Гайворонская В.А\Гайворонская геогр 5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208" cy="7991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262" w:rsidRPr="00656EFB" w:rsidRDefault="00782262">
      <w:pPr>
        <w:rPr>
          <w:lang w:val="ru-RU"/>
        </w:rPr>
        <w:sectPr w:rsidR="00782262" w:rsidRPr="00656EFB">
          <w:pgSz w:w="11900" w:h="16840"/>
          <w:pgMar w:top="29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  <w:bookmarkStart w:id="0" w:name="_GoBack"/>
      <w:bookmarkEnd w:id="0"/>
    </w:p>
    <w:p w:rsidR="00782262" w:rsidRPr="00656EFB" w:rsidRDefault="00656EFB" w:rsidP="007E16DC">
      <w:pPr>
        <w:autoSpaceDE w:val="0"/>
        <w:autoSpaceDN w:val="0"/>
        <w:spacing w:after="0" w:line="281" w:lineRule="auto"/>
        <w:rPr>
          <w:lang w:val="ru-RU"/>
        </w:rPr>
      </w:pPr>
      <w:proofErr w:type="gramStart"/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Рабочая программа по географии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характеристики планируемых результатов духовно-</w:t>
      </w:r>
      <w:r w:rsidRPr="00656EFB">
        <w:rPr>
          <w:lang w:val="ru-RU"/>
        </w:rPr>
        <w:br/>
      </w:r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нравственного развития, воспитания и социализации обучающихся, представленной в Примерной программе воспитания (одобрено решением ФУМО от 02.06.202 г.).</w:t>
      </w:r>
      <w:proofErr w:type="gramEnd"/>
    </w:p>
    <w:p w:rsidR="00782262" w:rsidRPr="00656EFB" w:rsidRDefault="00656EFB">
      <w:pPr>
        <w:autoSpaceDE w:val="0"/>
        <w:autoSpaceDN w:val="0"/>
        <w:spacing w:before="346" w:after="0" w:line="230" w:lineRule="auto"/>
        <w:rPr>
          <w:lang w:val="ru-RU"/>
        </w:rPr>
      </w:pPr>
      <w:r w:rsidRPr="00656EFB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782262" w:rsidRPr="00656EFB" w:rsidRDefault="00656EFB">
      <w:pPr>
        <w:autoSpaceDE w:val="0"/>
        <w:autoSpaceDN w:val="0"/>
        <w:spacing w:before="346" w:after="0" w:line="283" w:lineRule="auto"/>
        <w:ind w:right="144" w:firstLine="180"/>
        <w:rPr>
          <w:lang w:val="ru-RU"/>
        </w:rPr>
      </w:pPr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личностным, </w:t>
      </w:r>
      <w:proofErr w:type="spellStart"/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метапредметным</w:t>
      </w:r>
      <w:proofErr w:type="spellEnd"/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предметным результатам освоения образовательных программ и составлена с учётом Концепции географического образования, принятой на Всероссийском съезде учителей географии </w:t>
      </w:r>
      <w:r w:rsidRPr="00656EFB">
        <w:rPr>
          <w:lang w:val="ru-RU"/>
        </w:rPr>
        <w:br/>
      </w:r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и утверждённой Решением Коллегии Министерства просвещения и науки Российской Федерации от 24.12.2018 года.</w:t>
      </w:r>
    </w:p>
    <w:p w:rsidR="00782262" w:rsidRPr="00656EFB" w:rsidRDefault="00656EFB">
      <w:pPr>
        <w:autoSpaceDE w:val="0"/>
        <w:autoSpaceDN w:val="0"/>
        <w:spacing w:before="70" w:after="0"/>
        <w:ind w:right="576" w:firstLine="180"/>
        <w:rPr>
          <w:lang w:val="ru-RU"/>
        </w:rPr>
      </w:pPr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даёт представление о целях обучения, воспитания и </w:t>
      </w:r>
      <w:proofErr w:type="gramStart"/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развития</w:t>
      </w:r>
      <w:proofErr w:type="gramEnd"/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обучающихся средствами учебного предмета «География»; определяет возможности предмета для реализации требований к результатам освоения программ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782262" w:rsidRPr="00656EFB" w:rsidRDefault="00656EFB">
      <w:pPr>
        <w:autoSpaceDE w:val="0"/>
        <w:autoSpaceDN w:val="0"/>
        <w:spacing w:before="262" w:after="0" w:line="230" w:lineRule="auto"/>
        <w:rPr>
          <w:lang w:val="ru-RU"/>
        </w:rPr>
      </w:pPr>
      <w:r w:rsidRPr="00656EFB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«ГЕОГРАФИЯ»</w:t>
      </w:r>
    </w:p>
    <w:p w:rsidR="00782262" w:rsidRPr="00656EFB" w:rsidRDefault="00656EFB">
      <w:pPr>
        <w:autoSpaceDE w:val="0"/>
        <w:autoSpaceDN w:val="0"/>
        <w:spacing w:before="166" w:after="0" w:line="281" w:lineRule="auto"/>
        <w:ind w:right="432" w:firstLine="180"/>
        <w:rPr>
          <w:lang w:val="ru-RU"/>
        </w:rPr>
      </w:pPr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 xml:space="preserve">География в основной школе — предмет, формирующий у </w:t>
      </w:r>
      <w:proofErr w:type="spellStart"/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обу</w:t>
      </w:r>
      <w:proofErr w:type="spellEnd"/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чающихся</w:t>
      </w:r>
      <w:proofErr w:type="spellEnd"/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 xml:space="preserve">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</w:t>
      </w:r>
      <w:proofErr w:type="gramStart"/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б-</w:t>
      </w:r>
      <w:proofErr w:type="gramEnd"/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лемах</w:t>
      </w:r>
      <w:proofErr w:type="spellEnd"/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 xml:space="preserve"> взаимодействия природы и общества, географических подходах к устойчивому развитию территорий.</w:t>
      </w:r>
    </w:p>
    <w:p w:rsidR="00782262" w:rsidRPr="00656EFB" w:rsidRDefault="00656EFB">
      <w:pPr>
        <w:autoSpaceDE w:val="0"/>
        <w:autoSpaceDN w:val="0"/>
        <w:spacing w:before="70" w:after="0"/>
        <w:ind w:firstLine="180"/>
        <w:rPr>
          <w:lang w:val="ru-RU"/>
        </w:rPr>
      </w:pPr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782262" w:rsidRPr="00656EFB" w:rsidRDefault="00656EFB">
      <w:pPr>
        <w:autoSpaceDE w:val="0"/>
        <w:autoSpaceDN w:val="0"/>
        <w:spacing w:before="262" w:after="0" w:line="230" w:lineRule="auto"/>
        <w:rPr>
          <w:lang w:val="ru-RU"/>
        </w:rPr>
      </w:pPr>
      <w:r w:rsidRPr="00656EFB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«ГЕОГРАФИЯ»</w:t>
      </w:r>
    </w:p>
    <w:p w:rsidR="00782262" w:rsidRPr="00656EFB" w:rsidRDefault="00656EFB">
      <w:pPr>
        <w:tabs>
          <w:tab w:val="left" w:pos="180"/>
        </w:tabs>
        <w:autoSpaceDE w:val="0"/>
        <w:autoSpaceDN w:val="0"/>
        <w:spacing w:before="168" w:after="0" w:line="288" w:lineRule="auto"/>
        <w:rPr>
          <w:lang w:val="ru-RU"/>
        </w:rPr>
      </w:pPr>
      <w:r w:rsidRPr="00656EFB">
        <w:rPr>
          <w:lang w:val="ru-RU"/>
        </w:rPr>
        <w:tab/>
      </w:r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географии в общем образовании направлено на достижение следующих целей: </w:t>
      </w:r>
      <w:r w:rsidRPr="00656EFB">
        <w:rPr>
          <w:lang w:val="ru-RU"/>
        </w:rPr>
        <w:br/>
      </w:r>
      <w:r w:rsidRPr="00656EFB">
        <w:rPr>
          <w:lang w:val="ru-RU"/>
        </w:rPr>
        <w:tab/>
      </w:r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 xml:space="preserve">1) 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  <w:r w:rsidRPr="00656EFB">
        <w:rPr>
          <w:lang w:val="ru-RU"/>
        </w:rPr>
        <w:br/>
      </w:r>
      <w:r w:rsidRPr="00656EFB">
        <w:rPr>
          <w:lang w:val="ru-RU"/>
        </w:rPr>
        <w:tab/>
      </w:r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 xml:space="preserve">2) 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</w:t>
      </w:r>
      <w:r w:rsidRPr="00656EFB">
        <w:rPr>
          <w:lang w:val="ru-RU"/>
        </w:rPr>
        <w:br/>
      </w:r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 xml:space="preserve">повседневной жизни с использованием географических знаний, самостоятельного приобретения новых знаний; </w:t>
      </w:r>
      <w:r w:rsidRPr="00656EFB">
        <w:rPr>
          <w:lang w:val="ru-RU"/>
        </w:rPr>
        <w:br/>
      </w:r>
      <w:r w:rsidRPr="00656EFB">
        <w:rPr>
          <w:lang w:val="ru-RU"/>
        </w:rPr>
        <w:tab/>
      </w:r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 xml:space="preserve">3) воспитание экологической культуры, соответствующей современному уровню </w:t>
      </w:r>
      <w:proofErr w:type="spellStart"/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геоэкологического</w:t>
      </w:r>
      <w:proofErr w:type="spellEnd"/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 xml:space="preserve"> мышления на основе освоения знаний о взаимосвязях в ПК, об основных географических </w:t>
      </w:r>
      <w:r w:rsidRPr="00656EFB">
        <w:rPr>
          <w:lang w:val="ru-RU"/>
        </w:rPr>
        <w:br/>
      </w:r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 xml:space="preserve">особенностях природы, населения и хозяйства России и мира, своей местности, о способах </w:t>
      </w:r>
      <w:r w:rsidRPr="00656EFB">
        <w:rPr>
          <w:lang w:val="ru-RU"/>
        </w:rPr>
        <w:br/>
      </w:r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 xml:space="preserve">сохранения окружающей среды и рационального использования природных ресурсов; </w:t>
      </w:r>
      <w:r w:rsidRPr="00656EFB">
        <w:rPr>
          <w:lang w:val="ru-RU"/>
        </w:rPr>
        <w:br/>
      </w:r>
      <w:r w:rsidRPr="00656EFB">
        <w:rPr>
          <w:lang w:val="ru-RU"/>
        </w:rPr>
        <w:tab/>
      </w:r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4) формирование способности поиска и применения ра</w:t>
      </w:r>
      <w:proofErr w:type="gramStart"/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з-</w:t>
      </w:r>
      <w:proofErr w:type="gramEnd"/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782262" w:rsidRPr="00656EFB" w:rsidRDefault="00782262">
      <w:pPr>
        <w:rPr>
          <w:lang w:val="ru-RU"/>
        </w:rPr>
        <w:sectPr w:rsidR="00782262" w:rsidRPr="00656EFB">
          <w:pgSz w:w="11900" w:h="16840"/>
          <w:pgMar w:top="358" w:right="650" w:bottom="30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82262" w:rsidRPr="00656EFB" w:rsidRDefault="00782262">
      <w:pPr>
        <w:autoSpaceDE w:val="0"/>
        <w:autoSpaceDN w:val="0"/>
        <w:spacing w:after="78" w:line="220" w:lineRule="exact"/>
        <w:rPr>
          <w:lang w:val="ru-RU"/>
        </w:rPr>
      </w:pPr>
    </w:p>
    <w:p w:rsidR="00782262" w:rsidRPr="00656EFB" w:rsidRDefault="00656EFB">
      <w:pPr>
        <w:tabs>
          <w:tab w:val="left" w:pos="180"/>
        </w:tabs>
        <w:autoSpaceDE w:val="0"/>
        <w:autoSpaceDN w:val="0"/>
        <w:spacing w:after="0" w:line="286" w:lineRule="auto"/>
        <w:ind w:right="144"/>
        <w:rPr>
          <w:lang w:val="ru-RU"/>
        </w:rPr>
      </w:pPr>
      <w:r w:rsidRPr="00656EFB">
        <w:rPr>
          <w:lang w:val="ru-RU"/>
        </w:rPr>
        <w:tab/>
      </w:r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 xml:space="preserve">5) формирование комплекса практико-ориентированных </w:t>
      </w:r>
      <w:proofErr w:type="spellStart"/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ге</w:t>
      </w:r>
      <w:proofErr w:type="gramStart"/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proofErr w:type="spellEnd"/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gramEnd"/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 xml:space="preserve"> 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полиэтничном</w:t>
      </w:r>
      <w:proofErr w:type="spellEnd"/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656EFB">
        <w:rPr>
          <w:lang w:val="ru-RU"/>
        </w:rPr>
        <w:br/>
      </w:r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многоконфессиональном мире; </w:t>
      </w:r>
      <w:r w:rsidRPr="00656EFB">
        <w:rPr>
          <w:lang w:val="ru-RU"/>
        </w:rPr>
        <w:br/>
      </w:r>
      <w:r w:rsidRPr="00656EFB">
        <w:rPr>
          <w:lang w:val="ru-RU"/>
        </w:rPr>
        <w:tab/>
      </w:r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782262" w:rsidRPr="00656EFB" w:rsidRDefault="00656EFB">
      <w:pPr>
        <w:autoSpaceDE w:val="0"/>
        <w:autoSpaceDN w:val="0"/>
        <w:spacing w:before="262" w:after="0" w:line="230" w:lineRule="auto"/>
        <w:rPr>
          <w:lang w:val="ru-RU"/>
        </w:rPr>
      </w:pPr>
      <w:r w:rsidRPr="00656EFB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«ГЕОГРАФИЯ» В УЧЕБНОМ ПЛАНЕ</w:t>
      </w:r>
    </w:p>
    <w:p w:rsidR="00782262" w:rsidRPr="00656EFB" w:rsidRDefault="00656EFB">
      <w:pPr>
        <w:tabs>
          <w:tab w:val="left" w:pos="180"/>
        </w:tabs>
        <w:autoSpaceDE w:val="0"/>
        <w:autoSpaceDN w:val="0"/>
        <w:spacing w:before="168" w:after="0" w:line="262" w:lineRule="auto"/>
        <w:ind w:right="144"/>
        <w:rPr>
          <w:lang w:val="ru-RU"/>
        </w:rPr>
      </w:pPr>
      <w:r w:rsidRPr="00656EFB">
        <w:rPr>
          <w:lang w:val="ru-RU"/>
        </w:rPr>
        <w:tab/>
      </w:r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782262" w:rsidRPr="00656EFB" w:rsidRDefault="00656EFB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656EFB">
        <w:rPr>
          <w:lang w:val="ru-RU"/>
        </w:rPr>
        <w:tab/>
      </w:r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782262" w:rsidRPr="00656EFB" w:rsidRDefault="00656EF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Учебным планом на изучение географии отводится  один час в неделю в 5 классе, всего - 34  часа.</w:t>
      </w:r>
    </w:p>
    <w:p w:rsidR="00782262" w:rsidRPr="00656EFB" w:rsidRDefault="00782262">
      <w:pPr>
        <w:rPr>
          <w:lang w:val="ru-RU"/>
        </w:rPr>
        <w:sectPr w:rsidR="00782262" w:rsidRPr="00656EFB">
          <w:pgSz w:w="11900" w:h="16840"/>
          <w:pgMar w:top="298" w:right="658" w:bottom="1440" w:left="666" w:header="720" w:footer="720" w:gutter="0"/>
          <w:cols w:space="720" w:equalWidth="0">
            <w:col w:w="10576" w:space="0"/>
          </w:cols>
          <w:docGrid w:linePitch="360"/>
        </w:sectPr>
      </w:pPr>
    </w:p>
    <w:p w:rsidR="00782262" w:rsidRPr="00656EFB" w:rsidRDefault="00782262">
      <w:pPr>
        <w:autoSpaceDE w:val="0"/>
        <w:autoSpaceDN w:val="0"/>
        <w:spacing w:after="78" w:line="220" w:lineRule="exact"/>
        <w:rPr>
          <w:lang w:val="ru-RU"/>
        </w:rPr>
      </w:pPr>
    </w:p>
    <w:p w:rsidR="00782262" w:rsidRPr="00656EFB" w:rsidRDefault="00656EFB">
      <w:pPr>
        <w:autoSpaceDE w:val="0"/>
        <w:autoSpaceDN w:val="0"/>
        <w:spacing w:after="0" w:line="230" w:lineRule="auto"/>
        <w:rPr>
          <w:lang w:val="ru-RU"/>
        </w:rPr>
      </w:pPr>
      <w:r w:rsidRPr="00656EF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782262" w:rsidRPr="00656EFB" w:rsidRDefault="00656EFB">
      <w:pPr>
        <w:tabs>
          <w:tab w:val="left" w:pos="180"/>
        </w:tabs>
        <w:autoSpaceDE w:val="0"/>
        <w:autoSpaceDN w:val="0"/>
        <w:spacing w:before="346" w:after="0" w:line="281" w:lineRule="auto"/>
        <w:ind w:right="720"/>
        <w:rPr>
          <w:lang w:val="ru-RU"/>
        </w:rPr>
      </w:pPr>
      <w:r w:rsidRPr="00656EFB">
        <w:rPr>
          <w:lang w:val="ru-RU"/>
        </w:rPr>
        <w:tab/>
      </w:r>
      <w:r w:rsidRPr="00656EF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1. Географическое изучение Земли </w:t>
      </w:r>
      <w:r w:rsidRPr="00656EFB">
        <w:rPr>
          <w:lang w:val="ru-RU"/>
        </w:rPr>
        <w:br/>
      </w:r>
      <w:r w:rsidRPr="00656EFB">
        <w:rPr>
          <w:lang w:val="ru-RU"/>
        </w:rPr>
        <w:tab/>
      </w:r>
      <w:r w:rsidRPr="00656EFB">
        <w:rPr>
          <w:rFonts w:ascii="Times New Roman" w:eastAsia="Times New Roman" w:hAnsi="Times New Roman"/>
          <w:b/>
          <w:color w:val="000000"/>
          <w:sz w:val="24"/>
          <w:lang w:val="ru-RU"/>
        </w:rPr>
        <w:t>Введение</w:t>
      </w:r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 xml:space="preserve">. География — наука о планете </w:t>
      </w:r>
      <w:proofErr w:type="gramStart"/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Земля</w:t>
      </w:r>
      <w:proofErr w:type="gramEnd"/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56EFB">
        <w:rPr>
          <w:lang w:val="ru-RU"/>
        </w:rPr>
        <w:br/>
      </w:r>
      <w:r w:rsidRPr="00656EFB">
        <w:rPr>
          <w:lang w:val="ru-RU"/>
        </w:rPr>
        <w:tab/>
      </w:r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Что изучает география? Географические объекты, 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:rsidR="00782262" w:rsidRPr="00656EFB" w:rsidRDefault="00656EFB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656EFB">
        <w:rPr>
          <w:lang w:val="ru-RU"/>
        </w:rPr>
        <w:tab/>
      </w:r>
      <w:r w:rsidRPr="00656EF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Практическая работа </w:t>
      </w:r>
      <w:r w:rsidRPr="00656EFB">
        <w:rPr>
          <w:lang w:val="ru-RU"/>
        </w:rPr>
        <w:br/>
      </w:r>
      <w:r w:rsidRPr="00656EFB">
        <w:rPr>
          <w:lang w:val="ru-RU"/>
        </w:rPr>
        <w:tab/>
      </w:r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1. Организация фенологических наблюдений в природе: планирование, участие в групповой работе, форма систематизации данных.</w:t>
      </w:r>
    </w:p>
    <w:p w:rsidR="00782262" w:rsidRPr="00656EFB" w:rsidRDefault="00656EFB">
      <w:pPr>
        <w:tabs>
          <w:tab w:val="left" w:pos="180"/>
        </w:tabs>
        <w:autoSpaceDE w:val="0"/>
        <w:autoSpaceDN w:val="0"/>
        <w:spacing w:before="192" w:after="0"/>
        <w:ind w:right="432"/>
        <w:rPr>
          <w:lang w:val="ru-RU"/>
        </w:rPr>
      </w:pPr>
      <w:r w:rsidRPr="00656EFB">
        <w:rPr>
          <w:lang w:val="ru-RU"/>
        </w:rPr>
        <w:tab/>
      </w:r>
      <w:r w:rsidRPr="00656EF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1. История географических открытий </w:t>
      </w:r>
      <w:r w:rsidRPr="00656EFB">
        <w:rPr>
          <w:lang w:val="ru-RU"/>
        </w:rPr>
        <w:br/>
      </w:r>
      <w:r w:rsidRPr="00656EFB">
        <w:rPr>
          <w:lang w:val="ru-RU"/>
        </w:rPr>
        <w:tab/>
      </w:r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Представления о мире в древности (Древний Китай, Древний Египет, Древняя Греция, Древний Рим). Путешествие </w:t>
      </w:r>
      <w:proofErr w:type="spellStart"/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Пифея</w:t>
      </w:r>
      <w:proofErr w:type="spellEnd"/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. Плавания финикийцев вокруг Африки. Экспедиции Т. Хейердала как модель путешествий в древности. Появление географических карт.</w:t>
      </w:r>
    </w:p>
    <w:p w:rsidR="00782262" w:rsidRPr="00656EFB" w:rsidRDefault="00656EFB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656EFB">
        <w:rPr>
          <w:lang w:val="ru-RU"/>
        </w:rPr>
        <w:tab/>
      </w:r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782262" w:rsidRPr="00656EFB" w:rsidRDefault="00656EFB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 xml:space="preserve">Эпоха Великих географических открытий. Три пути в Индию. Открытие Нового света </w:t>
      </w:r>
      <w:proofErr w:type="gramStart"/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—э</w:t>
      </w:r>
      <w:proofErr w:type="gramEnd"/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кспедиция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782262" w:rsidRPr="00656EFB" w:rsidRDefault="00656EFB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 xml:space="preserve">Географические открытия 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 xml:space="preserve"> вв. Поиски Южной Земли 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782262" w:rsidRPr="00656EFB" w:rsidRDefault="00656EFB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656EFB">
        <w:rPr>
          <w:lang w:val="ru-RU"/>
        </w:rPr>
        <w:tab/>
      </w:r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Географические исследования в ХХ в. Исследование полярных областей Земли. Изучение Мирового океана. Географические открытия Новейшего времени.</w:t>
      </w:r>
    </w:p>
    <w:p w:rsidR="00782262" w:rsidRPr="00656EFB" w:rsidRDefault="00656EFB">
      <w:pPr>
        <w:autoSpaceDE w:val="0"/>
        <w:autoSpaceDN w:val="0"/>
        <w:spacing w:before="70" w:after="0" w:line="262" w:lineRule="auto"/>
        <w:ind w:left="180" w:right="1008"/>
        <w:rPr>
          <w:lang w:val="ru-RU"/>
        </w:rPr>
      </w:pPr>
      <w:r w:rsidRPr="00656EF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Практические работы </w:t>
      </w:r>
      <w:r w:rsidRPr="00656EFB">
        <w:rPr>
          <w:lang w:val="ru-RU"/>
        </w:rPr>
        <w:br/>
      </w:r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1. Обозначение на контурной карте географических объектов, открытых в разные периоды.</w:t>
      </w:r>
    </w:p>
    <w:p w:rsidR="00782262" w:rsidRPr="00656EFB" w:rsidRDefault="00656EFB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656EFB">
        <w:rPr>
          <w:lang w:val="ru-RU"/>
        </w:rPr>
        <w:tab/>
      </w:r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2. Сравнение карт Эратосфена, Птолемея и современных карт по предложенным учителем вопросам.</w:t>
      </w:r>
    </w:p>
    <w:p w:rsidR="00782262" w:rsidRPr="00656EFB" w:rsidRDefault="00656EFB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656EFB">
        <w:rPr>
          <w:lang w:val="ru-RU"/>
        </w:rPr>
        <w:tab/>
      </w:r>
      <w:r w:rsidRPr="00656EF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2. Изображения земной поверхности </w:t>
      </w:r>
      <w:r w:rsidRPr="00656EFB">
        <w:rPr>
          <w:lang w:val="ru-RU"/>
        </w:rPr>
        <w:br/>
      </w:r>
      <w:r w:rsidRPr="00656EFB">
        <w:rPr>
          <w:lang w:val="ru-RU"/>
        </w:rPr>
        <w:tab/>
      </w:r>
      <w:r w:rsidRPr="00656EF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1. Планы местности </w:t>
      </w:r>
      <w:r w:rsidRPr="00656EFB">
        <w:rPr>
          <w:lang w:val="ru-RU"/>
        </w:rPr>
        <w:br/>
      </w:r>
      <w:r w:rsidRPr="00656EFB">
        <w:rPr>
          <w:lang w:val="ru-RU"/>
        </w:rPr>
        <w:tab/>
      </w:r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приложениях) и области их применения.</w:t>
      </w:r>
    </w:p>
    <w:p w:rsidR="00782262" w:rsidRPr="00656EFB" w:rsidRDefault="00656EFB">
      <w:pPr>
        <w:autoSpaceDE w:val="0"/>
        <w:autoSpaceDN w:val="0"/>
        <w:spacing w:before="70" w:after="0" w:line="262" w:lineRule="auto"/>
        <w:ind w:left="180" w:right="3888"/>
        <w:rPr>
          <w:lang w:val="ru-RU"/>
        </w:rPr>
      </w:pPr>
      <w:r w:rsidRPr="00656EF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Практические работы </w:t>
      </w:r>
      <w:r w:rsidRPr="00656EFB">
        <w:rPr>
          <w:lang w:val="ru-RU"/>
        </w:rPr>
        <w:br/>
      </w:r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 xml:space="preserve">1. Определение направлений и расстояний по плану </w:t>
      </w:r>
      <w:proofErr w:type="gramStart"/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мест​</w:t>
      </w:r>
      <w:proofErr w:type="spellStart"/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ности</w:t>
      </w:r>
      <w:proofErr w:type="spellEnd"/>
      <w:proofErr w:type="gramEnd"/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782262" w:rsidRPr="00656EFB" w:rsidRDefault="00656EF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2. Составление описания маршрута по плану местности.</w:t>
      </w:r>
    </w:p>
    <w:p w:rsidR="00782262" w:rsidRPr="00656EFB" w:rsidRDefault="00656EFB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656EFB">
        <w:rPr>
          <w:lang w:val="ru-RU"/>
        </w:rPr>
        <w:tab/>
      </w:r>
      <w:r w:rsidRPr="00656EF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2. Географические карты </w:t>
      </w:r>
      <w:r w:rsidRPr="00656EFB">
        <w:rPr>
          <w:lang w:val="ru-RU"/>
        </w:rPr>
        <w:br/>
      </w:r>
      <w:r w:rsidRPr="00656EFB">
        <w:rPr>
          <w:lang w:val="ru-RU"/>
        </w:rPr>
        <w:tab/>
      </w:r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:rsidR="00782262" w:rsidRPr="00656EFB" w:rsidRDefault="00656EF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Искажения на карте. Линии градусной сети на картах. Определение расстояний с помощью</w:t>
      </w:r>
    </w:p>
    <w:p w:rsidR="00782262" w:rsidRPr="00656EFB" w:rsidRDefault="00782262">
      <w:pPr>
        <w:rPr>
          <w:lang w:val="ru-RU"/>
        </w:rPr>
        <w:sectPr w:rsidR="00782262" w:rsidRPr="00656EFB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82262" w:rsidRPr="00656EFB" w:rsidRDefault="00782262">
      <w:pPr>
        <w:autoSpaceDE w:val="0"/>
        <w:autoSpaceDN w:val="0"/>
        <w:spacing w:after="66" w:line="220" w:lineRule="exact"/>
        <w:rPr>
          <w:lang w:val="ru-RU"/>
        </w:rPr>
      </w:pPr>
    </w:p>
    <w:p w:rsidR="00782262" w:rsidRPr="00656EFB" w:rsidRDefault="00656EFB">
      <w:pPr>
        <w:autoSpaceDE w:val="0"/>
        <w:autoSpaceDN w:val="0"/>
        <w:spacing w:after="0" w:line="271" w:lineRule="auto"/>
        <w:rPr>
          <w:lang w:val="ru-RU"/>
        </w:rPr>
      </w:pPr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масштаба и градусной сети. 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</w:t>
      </w:r>
    </w:p>
    <w:p w:rsidR="00782262" w:rsidRPr="00656EFB" w:rsidRDefault="00656EFB">
      <w:pPr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Сходство и различие плана местности и географической карты. Профессия картограф. Система космической навигации. Геоинформационные системы.</w:t>
      </w:r>
    </w:p>
    <w:p w:rsidR="00782262" w:rsidRPr="00656EFB" w:rsidRDefault="00656EFB">
      <w:pPr>
        <w:autoSpaceDE w:val="0"/>
        <w:autoSpaceDN w:val="0"/>
        <w:spacing w:before="70" w:after="0" w:line="262" w:lineRule="auto"/>
        <w:ind w:left="180" w:right="3744"/>
        <w:rPr>
          <w:lang w:val="ru-RU"/>
        </w:rPr>
      </w:pPr>
      <w:r w:rsidRPr="00656EF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Практические работы </w:t>
      </w:r>
      <w:r w:rsidRPr="00656EFB">
        <w:rPr>
          <w:lang w:val="ru-RU"/>
        </w:rPr>
        <w:br/>
      </w:r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1. Определение направлений и расстояний по карте полушарий.</w:t>
      </w:r>
    </w:p>
    <w:p w:rsidR="00782262" w:rsidRPr="00656EFB" w:rsidRDefault="00656EFB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656EFB">
        <w:rPr>
          <w:lang w:val="ru-RU"/>
        </w:rPr>
        <w:tab/>
      </w:r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2. Определение географических координат объектов и определение объектов по их географическим координатам.</w:t>
      </w:r>
    </w:p>
    <w:p w:rsidR="00782262" w:rsidRPr="00656EFB" w:rsidRDefault="00656EFB">
      <w:pPr>
        <w:tabs>
          <w:tab w:val="left" w:pos="180"/>
        </w:tabs>
        <w:autoSpaceDE w:val="0"/>
        <w:autoSpaceDN w:val="0"/>
        <w:spacing w:before="192" w:after="0" w:line="271" w:lineRule="auto"/>
        <w:ind w:right="1296"/>
        <w:rPr>
          <w:lang w:val="ru-RU"/>
        </w:rPr>
      </w:pPr>
      <w:r w:rsidRPr="00656EFB">
        <w:rPr>
          <w:lang w:val="ru-RU"/>
        </w:rPr>
        <w:tab/>
      </w:r>
      <w:r w:rsidRPr="00656EF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3. Земля — планета Солнечной системы </w:t>
      </w:r>
      <w:r w:rsidRPr="00656EFB">
        <w:rPr>
          <w:lang w:val="ru-RU"/>
        </w:rPr>
        <w:br/>
      </w:r>
      <w:r w:rsidRPr="00656EFB">
        <w:rPr>
          <w:lang w:val="ru-RU"/>
        </w:rPr>
        <w:tab/>
      </w:r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782262" w:rsidRPr="00656EFB" w:rsidRDefault="00656EFB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Движения Земли. Земная ось и географические полюсы. Ге</w:t>
      </w:r>
      <w:proofErr w:type="gramStart"/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о-</w:t>
      </w:r>
      <w:proofErr w:type="gramEnd"/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 xml:space="preserve"> 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Земли. Пояса освещённости. Тропики и полярные круги. Вращение Земли вокруг своей оси. Смена дня и ночи на Земле.</w:t>
      </w:r>
    </w:p>
    <w:p w:rsidR="00782262" w:rsidRPr="00656EFB" w:rsidRDefault="00656EF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Влияние Космоса на Землю и жизнь людей.</w:t>
      </w:r>
    </w:p>
    <w:p w:rsidR="00782262" w:rsidRPr="00656EFB" w:rsidRDefault="00656EFB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656EFB">
        <w:rPr>
          <w:lang w:val="ru-RU"/>
        </w:rPr>
        <w:tab/>
      </w:r>
      <w:r w:rsidRPr="00656EF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Практическая работа </w:t>
      </w:r>
      <w:r w:rsidRPr="00656EFB">
        <w:rPr>
          <w:lang w:val="ru-RU"/>
        </w:rPr>
        <w:br/>
      </w:r>
      <w:r w:rsidRPr="00656EFB">
        <w:rPr>
          <w:lang w:val="ru-RU"/>
        </w:rPr>
        <w:tab/>
      </w:r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 xml:space="preserve">1. Выявление закономерностей изменения продолжительности дня и высоты Солнца над горизонтом в зависимости от </w:t>
      </w:r>
      <w:proofErr w:type="spellStart"/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ге</w:t>
      </w:r>
      <w:proofErr w:type="gramStart"/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proofErr w:type="spellEnd"/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gramEnd"/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 xml:space="preserve"> графической широты и времени года на территории России.</w:t>
      </w:r>
    </w:p>
    <w:p w:rsidR="00782262" w:rsidRPr="00656EFB" w:rsidRDefault="00656EFB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656EFB">
        <w:rPr>
          <w:lang w:val="ru-RU"/>
        </w:rPr>
        <w:tab/>
      </w:r>
      <w:r w:rsidRPr="00656EF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4. Оболочки Земли </w:t>
      </w:r>
      <w:r w:rsidRPr="00656EFB">
        <w:rPr>
          <w:lang w:val="ru-RU"/>
        </w:rPr>
        <w:br/>
      </w:r>
      <w:r w:rsidRPr="00656EFB">
        <w:rPr>
          <w:lang w:val="ru-RU"/>
        </w:rPr>
        <w:tab/>
      </w:r>
      <w:r w:rsidRPr="00656EF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1. Литосфера — каменная оболочка Земли </w:t>
      </w:r>
      <w:r w:rsidRPr="00656EFB">
        <w:rPr>
          <w:lang w:val="ru-RU"/>
        </w:rPr>
        <w:br/>
      </w:r>
      <w:r w:rsidRPr="00656EFB">
        <w:rPr>
          <w:lang w:val="ru-RU"/>
        </w:rPr>
        <w:tab/>
      </w:r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Литосфера —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782262" w:rsidRPr="00656EFB" w:rsidRDefault="00656EFB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Проявления внутренних и внешних процессов образования рельефа. Движение литосферных плит.</w:t>
      </w:r>
    </w:p>
    <w:p w:rsidR="00782262" w:rsidRPr="00656EFB" w:rsidRDefault="00656EFB">
      <w:pPr>
        <w:autoSpaceDE w:val="0"/>
        <w:autoSpaceDN w:val="0"/>
        <w:spacing w:before="70" w:after="0" w:line="281" w:lineRule="auto"/>
        <w:rPr>
          <w:lang w:val="ru-RU"/>
        </w:rPr>
      </w:pPr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Образование вулканов и причины землетрясений. Шкалы измерения силы и интенсивности </w:t>
      </w:r>
      <w:r w:rsidRPr="00656EFB">
        <w:rPr>
          <w:lang w:val="ru-RU"/>
        </w:rPr>
        <w:br/>
      </w:r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землетрясений.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:rsidR="00782262" w:rsidRPr="00656EFB" w:rsidRDefault="00656EFB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782262" w:rsidRPr="00656EFB" w:rsidRDefault="00656EFB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656EFB">
        <w:rPr>
          <w:lang w:val="ru-RU"/>
        </w:rPr>
        <w:tab/>
      </w:r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</w:r>
    </w:p>
    <w:p w:rsidR="00782262" w:rsidRPr="00656EFB" w:rsidRDefault="00656EFB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656EFB">
        <w:rPr>
          <w:lang w:val="ru-RU"/>
        </w:rPr>
        <w:tab/>
      </w:r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782262" w:rsidRPr="00656EFB" w:rsidRDefault="00656EFB">
      <w:pPr>
        <w:autoSpaceDE w:val="0"/>
        <w:autoSpaceDN w:val="0"/>
        <w:spacing w:before="70" w:after="0" w:line="262" w:lineRule="auto"/>
        <w:ind w:left="180" w:right="3744"/>
        <w:rPr>
          <w:lang w:val="ru-RU"/>
        </w:rPr>
      </w:pPr>
      <w:r w:rsidRPr="00656EF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Практическая работа </w:t>
      </w:r>
      <w:r w:rsidRPr="00656EFB">
        <w:rPr>
          <w:lang w:val="ru-RU"/>
        </w:rPr>
        <w:br/>
      </w:r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1. Описание горной системы или равнины по физической карте.</w:t>
      </w:r>
    </w:p>
    <w:p w:rsidR="00782262" w:rsidRPr="00656EFB" w:rsidRDefault="00656EFB">
      <w:pPr>
        <w:autoSpaceDE w:val="0"/>
        <w:autoSpaceDN w:val="0"/>
        <w:spacing w:before="190" w:after="0" w:line="262" w:lineRule="auto"/>
        <w:ind w:left="180" w:right="3888"/>
        <w:rPr>
          <w:lang w:val="ru-RU"/>
        </w:rPr>
      </w:pPr>
      <w:r w:rsidRPr="00656EF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Заключение </w:t>
      </w:r>
      <w:r w:rsidRPr="00656EFB">
        <w:rPr>
          <w:lang w:val="ru-RU"/>
        </w:rPr>
        <w:br/>
      </w:r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Практикум «Сезонные изменения в природе своей местности»</w:t>
      </w:r>
    </w:p>
    <w:p w:rsidR="00782262" w:rsidRPr="00656EFB" w:rsidRDefault="00782262">
      <w:pPr>
        <w:rPr>
          <w:lang w:val="ru-RU"/>
        </w:rPr>
        <w:sectPr w:rsidR="00782262" w:rsidRPr="00656EFB">
          <w:pgSz w:w="11900" w:h="16840"/>
          <w:pgMar w:top="286" w:right="668" w:bottom="428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782262" w:rsidRPr="00656EFB" w:rsidRDefault="00782262">
      <w:pPr>
        <w:autoSpaceDE w:val="0"/>
        <w:autoSpaceDN w:val="0"/>
        <w:spacing w:after="78" w:line="220" w:lineRule="exact"/>
        <w:rPr>
          <w:lang w:val="ru-RU"/>
        </w:rPr>
      </w:pPr>
    </w:p>
    <w:p w:rsidR="00782262" w:rsidRPr="00656EFB" w:rsidRDefault="00656EFB">
      <w:pPr>
        <w:tabs>
          <w:tab w:val="left" w:pos="180"/>
        </w:tabs>
        <w:autoSpaceDE w:val="0"/>
        <w:autoSpaceDN w:val="0"/>
        <w:spacing w:after="0" w:line="262" w:lineRule="auto"/>
        <w:ind w:right="288"/>
        <w:rPr>
          <w:lang w:val="ru-RU"/>
        </w:rPr>
      </w:pPr>
      <w:r w:rsidRPr="00656EFB">
        <w:rPr>
          <w:lang w:val="ru-RU"/>
        </w:rPr>
        <w:tab/>
      </w:r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:rsidR="00782262" w:rsidRPr="00656EFB" w:rsidRDefault="00656EFB">
      <w:pPr>
        <w:autoSpaceDE w:val="0"/>
        <w:autoSpaceDN w:val="0"/>
        <w:spacing w:before="70" w:after="0" w:line="262" w:lineRule="auto"/>
        <w:ind w:left="180" w:right="1440"/>
        <w:rPr>
          <w:lang w:val="ru-RU"/>
        </w:rPr>
      </w:pPr>
      <w:r w:rsidRPr="00656EF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Практическая работа </w:t>
      </w:r>
      <w:r w:rsidRPr="00656EFB">
        <w:rPr>
          <w:lang w:val="ru-RU"/>
        </w:rPr>
        <w:br/>
      </w:r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1. Анализ результатов фенологических наблюдений и наблюдений за погодой.</w:t>
      </w:r>
    </w:p>
    <w:p w:rsidR="00782262" w:rsidRPr="00656EFB" w:rsidRDefault="00782262">
      <w:pPr>
        <w:rPr>
          <w:lang w:val="ru-RU"/>
        </w:rPr>
        <w:sectPr w:rsidR="00782262" w:rsidRPr="00656EFB">
          <w:pgSz w:w="11900" w:h="16840"/>
          <w:pgMar w:top="298" w:right="1440" w:bottom="1440" w:left="666" w:header="720" w:footer="720" w:gutter="0"/>
          <w:cols w:space="720" w:equalWidth="0">
            <w:col w:w="9794" w:space="0"/>
          </w:cols>
          <w:docGrid w:linePitch="360"/>
        </w:sectPr>
      </w:pPr>
    </w:p>
    <w:p w:rsidR="00782262" w:rsidRPr="00656EFB" w:rsidRDefault="00782262">
      <w:pPr>
        <w:autoSpaceDE w:val="0"/>
        <w:autoSpaceDN w:val="0"/>
        <w:spacing w:after="78" w:line="220" w:lineRule="exact"/>
        <w:rPr>
          <w:lang w:val="ru-RU"/>
        </w:rPr>
      </w:pPr>
    </w:p>
    <w:p w:rsidR="00782262" w:rsidRPr="00656EFB" w:rsidRDefault="00656EFB">
      <w:pPr>
        <w:autoSpaceDE w:val="0"/>
        <w:autoSpaceDN w:val="0"/>
        <w:spacing w:after="0" w:line="230" w:lineRule="auto"/>
        <w:rPr>
          <w:lang w:val="ru-RU"/>
        </w:rPr>
      </w:pPr>
      <w:r w:rsidRPr="00656EFB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782262" w:rsidRPr="00656EFB" w:rsidRDefault="00656EFB">
      <w:pPr>
        <w:autoSpaceDE w:val="0"/>
        <w:autoSpaceDN w:val="0"/>
        <w:spacing w:before="346" w:after="0" w:line="230" w:lineRule="auto"/>
        <w:rPr>
          <w:lang w:val="ru-RU"/>
        </w:rPr>
      </w:pPr>
      <w:r w:rsidRPr="00656EFB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782262" w:rsidRPr="00656EFB" w:rsidRDefault="00656EFB">
      <w:pPr>
        <w:autoSpaceDE w:val="0"/>
        <w:autoSpaceDN w:val="0"/>
        <w:spacing w:before="166" w:after="0"/>
        <w:ind w:firstLine="180"/>
        <w:rPr>
          <w:lang w:val="ru-RU"/>
        </w:rPr>
      </w:pPr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782262" w:rsidRPr="00656EFB" w:rsidRDefault="00656EFB">
      <w:pPr>
        <w:autoSpaceDE w:val="0"/>
        <w:autoSpaceDN w:val="0"/>
        <w:spacing w:before="190" w:after="0" w:line="283" w:lineRule="auto"/>
        <w:ind w:firstLine="180"/>
        <w:rPr>
          <w:lang w:val="ru-RU"/>
        </w:rPr>
      </w:pPr>
      <w:proofErr w:type="gramStart"/>
      <w:r w:rsidRPr="00656EFB">
        <w:rPr>
          <w:rFonts w:ascii="Times New Roman" w:eastAsia="Times New Roman" w:hAnsi="Times New Roman"/>
          <w:b/>
          <w:color w:val="000000"/>
          <w:sz w:val="24"/>
          <w:lang w:val="ru-RU"/>
        </w:rPr>
        <w:t>Патриотического воспитания</w:t>
      </w:r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 xml:space="preserve">: осознание российской гражданской идентичности в </w:t>
      </w:r>
      <w:r w:rsidRPr="00656EFB">
        <w:rPr>
          <w:lang w:val="ru-RU"/>
        </w:rPr>
        <w:br/>
      </w:r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 xml:space="preserve">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</w:t>
      </w:r>
      <w:r w:rsidRPr="00656EFB">
        <w:rPr>
          <w:lang w:val="ru-RU"/>
        </w:rPr>
        <w:br/>
      </w:r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историческому и природному наследию и объектам природного и культурного наследия человечества, традициям разных народов, проживающих в родной стране;</w:t>
      </w:r>
      <w:proofErr w:type="gramEnd"/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 xml:space="preserve"> уважение к символам России, своего края.</w:t>
      </w:r>
    </w:p>
    <w:p w:rsidR="00782262" w:rsidRPr="00656EFB" w:rsidRDefault="00656EFB">
      <w:pPr>
        <w:autoSpaceDE w:val="0"/>
        <w:autoSpaceDN w:val="0"/>
        <w:spacing w:before="190" w:after="0" w:line="286" w:lineRule="auto"/>
        <w:ind w:right="288" w:firstLine="180"/>
        <w:rPr>
          <w:lang w:val="ru-RU"/>
        </w:rPr>
      </w:pPr>
      <w:proofErr w:type="gramStart"/>
      <w:r w:rsidRPr="00656EFB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Гражданского воспитания:</w:t>
      </w:r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</w:t>
      </w:r>
      <w:proofErr w:type="gramEnd"/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представление о социальных нормах и правилах межличностных отношений в поликультурном и многоконфессиональном обществе; готовность к </w:t>
      </w:r>
      <w:proofErr w:type="gramStart"/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разно-образной</w:t>
      </w:r>
      <w:proofErr w:type="gramEnd"/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 xml:space="preserve"> совместной деятельности, стремление к взаимопониманию и взаимопомощи, готовность к участию в гуманитарной деятельности («экологический патруль», </w:t>
      </w:r>
      <w:proofErr w:type="spellStart"/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волонтёрство</w:t>
      </w:r>
      <w:proofErr w:type="spellEnd"/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782262" w:rsidRPr="00656EFB" w:rsidRDefault="00656EFB">
      <w:pPr>
        <w:autoSpaceDE w:val="0"/>
        <w:autoSpaceDN w:val="0"/>
        <w:spacing w:before="190" w:after="0" w:line="281" w:lineRule="auto"/>
        <w:ind w:right="144" w:firstLine="180"/>
        <w:rPr>
          <w:lang w:val="ru-RU"/>
        </w:rPr>
      </w:pPr>
      <w:r w:rsidRPr="00656EFB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Духовно-нравственного воспитания:</w:t>
      </w:r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782262" w:rsidRPr="00656EFB" w:rsidRDefault="00656EFB">
      <w:pPr>
        <w:autoSpaceDE w:val="0"/>
        <w:autoSpaceDN w:val="0"/>
        <w:spacing w:before="192" w:after="0"/>
        <w:ind w:right="432" w:firstLine="180"/>
        <w:rPr>
          <w:lang w:val="ru-RU"/>
        </w:rPr>
      </w:pPr>
      <w:r w:rsidRPr="00656EFB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Эстетического воспитания:</w:t>
      </w:r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782262" w:rsidRPr="00656EFB" w:rsidRDefault="00656EFB">
      <w:pPr>
        <w:autoSpaceDE w:val="0"/>
        <w:autoSpaceDN w:val="0"/>
        <w:spacing w:before="190" w:after="0" w:line="286" w:lineRule="auto"/>
        <w:ind w:right="288" w:firstLine="180"/>
        <w:rPr>
          <w:lang w:val="ru-RU"/>
        </w:rPr>
      </w:pPr>
      <w:r w:rsidRPr="00656EFB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</w:t>
      </w:r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782262" w:rsidRPr="00656EFB" w:rsidRDefault="00656EFB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proofErr w:type="gramStart"/>
      <w:r w:rsidRPr="00656EFB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</w:t>
      </w:r>
      <w:proofErr w:type="gramEnd"/>
    </w:p>
    <w:p w:rsidR="00782262" w:rsidRPr="00656EFB" w:rsidRDefault="00782262">
      <w:pPr>
        <w:rPr>
          <w:lang w:val="ru-RU"/>
        </w:rPr>
        <w:sectPr w:rsidR="00782262" w:rsidRPr="00656EFB">
          <w:pgSz w:w="11900" w:h="16840"/>
          <w:pgMar w:top="298" w:right="650" w:bottom="38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82262" w:rsidRPr="00656EFB" w:rsidRDefault="00782262">
      <w:pPr>
        <w:autoSpaceDE w:val="0"/>
        <w:autoSpaceDN w:val="0"/>
        <w:spacing w:after="66" w:line="220" w:lineRule="exact"/>
        <w:rPr>
          <w:lang w:val="ru-RU"/>
        </w:rPr>
      </w:pPr>
    </w:p>
    <w:p w:rsidR="00782262" w:rsidRPr="00656EFB" w:rsidRDefault="00656EFB">
      <w:pPr>
        <w:autoSpaceDE w:val="0"/>
        <w:autoSpaceDN w:val="0"/>
        <w:spacing w:after="0" w:line="283" w:lineRule="auto"/>
        <w:ind w:right="144"/>
        <w:rPr>
          <w:lang w:val="ru-RU"/>
        </w:rPr>
      </w:pPr>
      <w:proofErr w:type="gramStart"/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 xml:space="preserve">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</w:t>
      </w:r>
      <w:proofErr w:type="spellStart"/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 xml:space="preserve"> навыка рефлексии, признание своего права на ошибку и такого же права другого человека;</w:t>
      </w:r>
      <w:proofErr w:type="gramEnd"/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 xml:space="preserve">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782262" w:rsidRPr="00656EFB" w:rsidRDefault="00656EFB">
      <w:pPr>
        <w:autoSpaceDE w:val="0"/>
        <w:autoSpaceDN w:val="0"/>
        <w:spacing w:before="190" w:after="0" w:line="286" w:lineRule="auto"/>
        <w:ind w:right="144" w:firstLine="180"/>
        <w:rPr>
          <w:lang w:val="ru-RU"/>
        </w:rPr>
      </w:pPr>
      <w:r w:rsidRPr="00656EF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Трудового воспитания: </w:t>
      </w:r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782262" w:rsidRPr="00656EFB" w:rsidRDefault="00656EFB">
      <w:pPr>
        <w:autoSpaceDE w:val="0"/>
        <w:autoSpaceDN w:val="0"/>
        <w:spacing w:before="190" w:after="0" w:line="281" w:lineRule="auto"/>
        <w:ind w:firstLine="180"/>
        <w:rPr>
          <w:lang w:val="ru-RU"/>
        </w:rPr>
      </w:pPr>
      <w:proofErr w:type="gramStart"/>
      <w:r w:rsidRPr="00656EFB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Экологического воспитания:</w:t>
      </w:r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 xml:space="preserve"> 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  <w:proofErr w:type="gramEnd"/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 xml:space="preserve"> готовность к участию в практической деятельности экологической направленности.</w:t>
      </w:r>
    </w:p>
    <w:p w:rsidR="00782262" w:rsidRPr="00656EFB" w:rsidRDefault="00656EFB">
      <w:pPr>
        <w:autoSpaceDE w:val="0"/>
        <w:autoSpaceDN w:val="0"/>
        <w:spacing w:before="262" w:after="0" w:line="230" w:lineRule="auto"/>
        <w:rPr>
          <w:lang w:val="ru-RU"/>
        </w:rPr>
      </w:pPr>
      <w:r w:rsidRPr="00656EFB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782262" w:rsidRPr="00656EFB" w:rsidRDefault="00656EFB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  <w:rPr>
          <w:lang w:val="ru-RU"/>
        </w:rPr>
      </w:pPr>
      <w:r w:rsidRPr="00656EFB">
        <w:rPr>
          <w:lang w:val="ru-RU"/>
        </w:rPr>
        <w:tab/>
      </w:r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географии в основной школе способствует достижению </w:t>
      </w:r>
      <w:proofErr w:type="spellStart"/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результатов, в том числе:</w:t>
      </w:r>
    </w:p>
    <w:p w:rsidR="00782262" w:rsidRPr="00656EFB" w:rsidRDefault="00656EFB">
      <w:pPr>
        <w:autoSpaceDE w:val="0"/>
        <w:autoSpaceDN w:val="0"/>
        <w:spacing w:before="190" w:after="0" w:line="262" w:lineRule="auto"/>
        <w:ind w:left="180" w:right="3600"/>
        <w:rPr>
          <w:lang w:val="ru-RU"/>
        </w:rPr>
      </w:pPr>
      <w:r w:rsidRPr="00656EFB">
        <w:rPr>
          <w:rFonts w:ascii="Times New Roman" w:eastAsia="Times New Roman" w:hAnsi="Times New Roman"/>
          <w:b/>
          <w:color w:val="000000"/>
          <w:sz w:val="24"/>
          <w:lang w:val="ru-RU"/>
        </w:rPr>
        <w:t>Овладению универсальными познавательными действиями: Базовые логические действия</w:t>
      </w:r>
    </w:p>
    <w:p w:rsidR="00782262" w:rsidRPr="00656EFB" w:rsidRDefault="00656EFB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—  Выявлять и характеризовать существенные признаки географических объектов, процессов и явлений;</w:t>
      </w:r>
    </w:p>
    <w:p w:rsidR="00782262" w:rsidRPr="00656EFB" w:rsidRDefault="00656EFB">
      <w:pPr>
        <w:autoSpaceDE w:val="0"/>
        <w:autoSpaceDN w:val="0"/>
        <w:spacing w:before="192" w:after="0" w:line="262" w:lineRule="auto"/>
        <w:ind w:left="420"/>
        <w:rPr>
          <w:lang w:val="ru-RU"/>
        </w:rPr>
      </w:pPr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782262" w:rsidRPr="00656EFB" w:rsidRDefault="00656EFB">
      <w:pPr>
        <w:autoSpaceDE w:val="0"/>
        <w:autoSpaceDN w:val="0"/>
        <w:spacing w:before="192" w:after="0" w:line="262" w:lineRule="auto"/>
        <w:ind w:left="420"/>
        <w:rPr>
          <w:lang w:val="ru-RU"/>
        </w:rPr>
      </w:pPr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—  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782262" w:rsidRPr="00656EFB" w:rsidRDefault="00656EFB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—  выявлять дефициты географической информации, данных, необходимых для решения поставленной задачи;</w:t>
      </w:r>
    </w:p>
    <w:p w:rsidR="00782262" w:rsidRPr="00656EFB" w:rsidRDefault="00656EFB">
      <w:pPr>
        <w:autoSpaceDE w:val="0"/>
        <w:autoSpaceDN w:val="0"/>
        <w:spacing w:before="190" w:after="0"/>
        <w:ind w:left="420"/>
        <w:rPr>
          <w:lang w:val="ru-RU"/>
        </w:rPr>
      </w:pPr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—  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782262" w:rsidRPr="00656EFB" w:rsidRDefault="00656EFB">
      <w:pPr>
        <w:autoSpaceDE w:val="0"/>
        <w:autoSpaceDN w:val="0"/>
        <w:spacing w:before="190" w:after="0" w:line="271" w:lineRule="auto"/>
        <w:ind w:left="420" w:right="576"/>
        <w:rPr>
          <w:lang w:val="ru-RU"/>
        </w:rPr>
      </w:pPr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82262" w:rsidRPr="00656EFB" w:rsidRDefault="00656EFB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656EFB">
        <w:rPr>
          <w:rFonts w:ascii="Times New Roman" w:eastAsia="Times New Roman" w:hAnsi="Times New Roman"/>
          <w:b/>
          <w:color w:val="000000"/>
          <w:sz w:val="24"/>
          <w:lang w:val="ru-RU"/>
        </w:rPr>
        <w:t>Базовые исследовательские действия</w:t>
      </w:r>
    </w:p>
    <w:p w:rsidR="00782262" w:rsidRPr="00656EFB" w:rsidRDefault="00782262">
      <w:pPr>
        <w:rPr>
          <w:lang w:val="ru-RU"/>
        </w:rPr>
        <w:sectPr w:rsidR="00782262" w:rsidRPr="00656EFB">
          <w:pgSz w:w="11900" w:h="16840"/>
          <w:pgMar w:top="286" w:right="782" w:bottom="378" w:left="666" w:header="720" w:footer="720" w:gutter="0"/>
          <w:cols w:space="720" w:equalWidth="0">
            <w:col w:w="10452" w:space="0"/>
          </w:cols>
          <w:docGrid w:linePitch="360"/>
        </w:sectPr>
      </w:pPr>
    </w:p>
    <w:p w:rsidR="00782262" w:rsidRPr="00656EFB" w:rsidRDefault="00782262">
      <w:pPr>
        <w:autoSpaceDE w:val="0"/>
        <w:autoSpaceDN w:val="0"/>
        <w:spacing w:after="132" w:line="220" w:lineRule="exact"/>
        <w:rPr>
          <w:lang w:val="ru-RU"/>
        </w:rPr>
      </w:pPr>
    </w:p>
    <w:p w:rsidR="00782262" w:rsidRPr="00656EFB" w:rsidRDefault="00656EFB">
      <w:pPr>
        <w:autoSpaceDE w:val="0"/>
        <w:autoSpaceDN w:val="0"/>
        <w:spacing w:after="0" w:line="230" w:lineRule="auto"/>
        <w:ind w:left="240"/>
        <w:rPr>
          <w:lang w:val="ru-RU"/>
        </w:rPr>
      </w:pPr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географические вопросы как исследовательский инструмент познания;</w:t>
      </w:r>
    </w:p>
    <w:p w:rsidR="00782262" w:rsidRPr="00656EFB" w:rsidRDefault="00656EFB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формулировать географические вопросы, фиксирующие разрыв между реальным и </w:t>
      </w:r>
      <w:r w:rsidRPr="00656EFB">
        <w:rPr>
          <w:lang w:val="ru-RU"/>
        </w:rPr>
        <w:br/>
      </w:r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желательным состоянием ситуации, объекта, и самостоятельно устанавливать искомое и данное;</w:t>
      </w:r>
    </w:p>
    <w:p w:rsidR="00782262" w:rsidRPr="00656EFB" w:rsidRDefault="00656EFB">
      <w:pPr>
        <w:autoSpaceDE w:val="0"/>
        <w:autoSpaceDN w:val="0"/>
        <w:spacing w:before="190" w:after="0" w:line="271" w:lineRule="auto"/>
        <w:ind w:left="240" w:right="432"/>
        <w:rPr>
          <w:lang w:val="ru-RU"/>
        </w:rPr>
      </w:pPr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—  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782262" w:rsidRPr="00656EFB" w:rsidRDefault="00656EFB">
      <w:pPr>
        <w:autoSpaceDE w:val="0"/>
        <w:autoSpaceDN w:val="0"/>
        <w:spacing w:before="190" w:after="0"/>
        <w:ind w:left="240" w:right="144"/>
        <w:rPr>
          <w:lang w:val="ru-RU"/>
        </w:rPr>
      </w:pPr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—  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782262" w:rsidRPr="00656EFB" w:rsidRDefault="00656EFB">
      <w:pPr>
        <w:autoSpaceDE w:val="0"/>
        <w:autoSpaceDN w:val="0"/>
        <w:spacing w:before="192" w:after="0" w:line="230" w:lineRule="auto"/>
        <w:ind w:left="240"/>
        <w:rPr>
          <w:lang w:val="ru-RU"/>
        </w:rPr>
      </w:pPr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достоверность информации, полученной в ходе </w:t>
      </w:r>
      <w:proofErr w:type="spellStart"/>
      <w:proofErr w:type="gramStart"/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гео</w:t>
      </w:r>
      <w:proofErr w:type="spellEnd"/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​графического</w:t>
      </w:r>
      <w:proofErr w:type="gramEnd"/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 xml:space="preserve"> исследования;</w:t>
      </w:r>
    </w:p>
    <w:p w:rsidR="00782262" w:rsidRPr="00656EFB" w:rsidRDefault="00656EFB">
      <w:pPr>
        <w:autoSpaceDE w:val="0"/>
        <w:autoSpaceDN w:val="0"/>
        <w:spacing w:before="190" w:after="0" w:line="262" w:lineRule="auto"/>
        <w:ind w:left="240" w:right="288"/>
        <w:rPr>
          <w:lang w:val="ru-RU"/>
        </w:rPr>
      </w:pPr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782262" w:rsidRPr="00656EFB" w:rsidRDefault="00656EFB">
      <w:pPr>
        <w:autoSpaceDE w:val="0"/>
        <w:autoSpaceDN w:val="0"/>
        <w:spacing w:before="190" w:after="0" w:line="271" w:lineRule="auto"/>
        <w:ind w:left="240" w:right="288"/>
        <w:rPr>
          <w:lang w:val="ru-RU"/>
        </w:rPr>
      </w:pPr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—  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782262" w:rsidRPr="00656EFB" w:rsidRDefault="00656EFB">
      <w:pPr>
        <w:autoSpaceDE w:val="0"/>
        <w:autoSpaceDN w:val="0"/>
        <w:spacing w:before="178" w:after="0" w:line="230" w:lineRule="auto"/>
        <w:rPr>
          <w:lang w:val="ru-RU"/>
        </w:rPr>
      </w:pPr>
      <w:r w:rsidRPr="00656EFB">
        <w:rPr>
          <w:rFonts w:ascii="Times New Roman" w:eastAsia="Times New Roman" w:hAnsi="Times New Roman"/>
          <w:b/>
          <w:color w:val="000000"/>
          <w:sz w:val="24"/>
          <w:lang w:val="ru-RU"/>
        </w:rPr>
        <w:t>Работа с информацией</w:t>
      </w:r>
    </w:p>
    <w:p w:rsidR="00782262" w:rsidRPr="00656EFB" w:rsidRDefault="00656EFB">
      <w:pPr>
        <w:autoSpaceDE w:val="0"/>
        <w:autoSpaceDN w:val="0"/>
        <w:spacing w:before="178" w:after="0" w:line="271" w:lineRule="auto"/>
        <w:ind w:left="240"/>
        <w:rPr>
          <w:lang w:val="ru-RU"/>
        </w:rPr>
      </w:pPr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—  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782262" w:rsidRPr="00656EFB" w:rsidRDefault="00656EFB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—  выбирать, анализировать и интерпретировать географическую информацию различных видов и форм представления;</w:t>
      </w:r>
    </w:p>
    <w:p w:rsidR="00782262" w:rsidRPr="00656EFB" w:rsidRDefault="00656EFB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—  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782262" w:rsidRPr="00656EFB" w:rsidRDefault="00656EFB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оптимальную форму представления географической информации;</w:t>
      </w:r>
    </w:p>
    <w:p w:rsidR="00782262" w:rsidRPr="00656EFB" w:rsidRDefault="00656EFB">
      <w:pPr>
        <w:autoSpaceDE w:val="0"/>
        <w:autoSpaceDN w:val="0"/>
        <w:spacing w:before="190" w:after="0" w:line="262" w:lineRule="auto"/>
        <w:ind w:left="240" w:right="144"/>
        <w:rPr>
          <w:lang w:val="ru-RU"/>
        </w:rPr>
      </w:pPr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—  оценивать надёжность географической информации по критериям, предложенным учителем или сформулированным самостоятельно;</w:t>
      </w:r>
    </w:p>
    <w:p w:rsidR="00782262" w:rsidRPr="00656EFB" w:rsidRDefault="00656EFB">
      <w:pPr>
        <w:autoSpaceDE w:val="0"/>
        <w:autoSpaceDN w:val="0"/>
        <w:spacing w:before="192" w:after="0" w:line="230" w:lineRule="auto"/>
        <w:ind w:left="240"/>
        <w:rPr>
          <w:lang w:val="ru-RU"/>
        </w:rPr>
      </w:pPr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—  систематизировать географическую информацию в разных формах.</w:t>
      </w:r>
    </w:p>
    <w:p w:rsidR="00782262" w:rsidRPr="00656EFB" w:rsidRDefault="00656EFB">
      <w:pPr>
        <w:autoSpaceDE w:val="0"/>
        <w:autoSpaceDN w:val="0"/>
        <w:spacing w:before="180" w:after="0" w:line="230" w:lineRule="auto"/>
        <w:rPr>
          <w:lang w:val="ru-RU"/>
        </w:rPr>
      </w:pPr>
      <w:r w:rsidRPr="00656EFB">
        <w:rPr>
          <w:rFonts w:ascii="Times New Roman" w:eastAsia="Times New Roman" w:hAnsi="Times New Roman"/>
          <w:b/>
          <w:color w:val="000000"/>
          <w:sz w:val="24"/>
          <w:lang w:val="ru-RU"/>
        </w:rPr>
        <w:t>Овладению универсальными коммуникативными действиями:</w:t>
      </w:r>
    </w:p>
    <w:p w:rsidR="00782262" w:rsidRPr="00656EFB" w:rsidRDefault="00656EFB">
      <w:pPr>
        <w:autoSpaceDE w:val="0"/>
        <w:autoSpaceDN w:val="0"/>
        <w:spacing w:before="190" w:after="0" w:line="230" w:lineRule="auto"/>
        <w:rPr>
          <w:lang w:val="ru-RU"/>
        </w:rPr>
      </w:pPr>
      <w:r w:rsidRPr="00656EFB">
        <w:rPr>
          <w:rFonts w:ascii="Times New Roman" w:eastAsia="Times New Roman" w:hAnsi="Times New Roman"/>
          <w:b/>
          <w:color w:val="000000"/>
          <w:sz w:val="24"/>
          <w:lang w:val="ru-RU"/>
        </w:rPr>
        <w:t>Общение</w:t>
      </w:r>
    </w:p>
    <w:p w:rsidR="00782262" w:rsidRPr="00656EFB" w:rsidRDefault="00656EFB">
      <w:pPr>
        <w:autoSpaceDE w:val="0"/>
        <w:autoSpaceDN w:val="0"/>
        <w:spacing w:before="178" w:after="0" w:line="262" w:lineRule="auto"/>
        <w:ind w:left="240" w:right="864"/>
        <w:rPr>
          <w:lang w:val="ru-RU"/>
        </w:rPr>
      </w:pPr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782262" w:rsidRPr="00656EFB" w:rsidRDefault="00656EFB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—  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782262" w:rsidRPr="00656EFB" w:rsidRDefault="00656EFB">
      <w:pPr>
        <w:autoSpaceDE w:val="0"/>
        <w:autoSpaceDN w:val="0"/>
        <w:spacing w:before="190" w:after="0" w:line="262" w:lineRule="auto"/>
        <w:ind w:left="240" w:right="144"/>
        <w:rPr>
          <w:lang w:val="ru-RU"/>
        </w:rPr>
      </w:pPr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—  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782262" w:rsidRPr="00656EFB" w:rsidRDefault="00656EFB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—  публично представлять результаты выполненного исследования или проекта.</w:t>
      </w:r>
    </w:p>
    <w:p w:rsidR="00782262" w:rsidRPr="00656EFB" w:rsidRDefault="00656EFB">
      <w:pPr>
        <w:autoSpaceDE w:val="0"/>
        <w:autoSpaceDN w:val="0"/>
        <w:spacing w:before="178" w:after="0" w:line="230" w:lineRule="auto"/>
        <w:rPr>
          <w:lang w:val="ru-RU"/>
        </w:rPr>
      </w:pPr>
      <w:r w:rsidRPr="00656EFB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 (сотрудничество)</w:t>
      </w:r>
    </w:p>
    <w:p w:rsidR="00782262" w:rsidRPr="00656EFB" w:rsidRDefault="00656EFB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принимать цель совместной деятельности при выполнении </w:t>
      </w:r>
      <w:proofErr w:type="gramStart"/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учебных</w:t>
      </w:r>
      <w:proofErr w:type="gramEnd"/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 xml:space="preserve"> географических</w:t>
      </w:r>
    </w:p>
    <w:p w:rsidR="00782262" w:rsidRPr="00656EFB" w:rsidRDefault="00782262">
      <w:pPr>
        <w:rPr>
          <w:lang w:val="ru-RU"/>
        </w:rPr>
        <w:sectPr w:rsidR="00782262" w:rsidRPr="00656EFB">
          <w:pgSz w:w="11900" w:h="16840"/>
          <w:pgMar w:top="352" w:right="794" w:bottom="324" w:left="846" w:header="720" w:footer="720" w:gutter="0"/>
          <w:cols w:space="720" w:equalWidth="0">
            <w:col w:w="10260" w:space="0"/>
          </w:cols>
          <w:docGrid w:linePitch="360"/>
        </w:sectPr>
      </w:pPr>
    </w:p>
    <w:p w:rsidR="00782262" w:rsidRPr="00656EFB" w:rsidRDefault="00782262">
      <w:pPr>
        <w:autoSpaceDE w:val="0"/>
        <w:autoSpaceDN w:val="0"/>
        <w:spacing w:after="66" w:line="220" w:lineRule="exact"/>
        <w:rPr>
          <w:lang w:val="ru-RU"/>
        </w:rPr>
      </w:pPr>
    </w:p>
    <w:p w:rsidR="00782262" w:rsidRPr="00656EFB" w:rsidRDefault="00656EFB">
      <w:pPr>
        <w:autoSpaceDE w:val="0"/>
        <w:autoSpaceDN w:val="0"/>
        <w:spacing w:after="0" w:line="262" w:lineRule="auto"/>
        <w:ind w:left="420"/>
        <w:rPr>
          <w:lang w:val="ru-RU"/>
        </w:rPr>
      </w:pPr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82262" w:rsidRPr="00656EFB" w:rsidRDefault="00656EFB">
      <w:pPr>
        <w:autoSpaceDE w:val="0"/>
        <w:autoSpaceDN w:val="0"/>
        <w:spacing w:before="190" w:after="0" w:line="281" w:lineRule="auto"/>
        <w:ind w:left="420" w:right="144"/>
        <w:rPr>
          <w:lang w:val="ru-RU"/>
        </w:rPr>
      </w:pPr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—  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782262" w:rsidRPr="00656EFB" w:rsidRDefault="00656EFB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</w:t>
      </w:r>
      <w:r w:rsidRPr="00656EFB">
        <w:rPr>
          <w:lang w:val="ru-RU"/>
        </w:rPr>
        <w:br/>
      </w:r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ответственности.</w:t>
      </w:r>
    </w:p>
    <w:p w:rsidR="00782262" w:rsidRPr="00656EFB" w:rsidRDefault="00656EFB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656EFB">
        <w:rPr>
          <w:rFonts w:ascii="Times New Roman" w:eastAsia="Times New Roman" w:hAnsi="Times New Roman"/>
          <w:b/>
          <w:color w:val="000000"/>
          <w:sz w:val="24"/>
          <w:lang w:val="ru-RU"/>
        </w:rPr>
        <w:t>Овладению универсальными учебными регулятивными действиями:</w:t>
      </w:r>
    </w:p>
    <w:p w:rsidR="00782262" w:rsidRPr="00656EFB" w:rsidRDefault="00656EFB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656EFB">
        <w:rPr>
          <w:rFonts w:ascii="Times New Roman" w:eastAsia="Times New Roman" w:hAnsi="Times New Roman"/>
          <w:b/>
          <w:color w:val="000000"/>
          <w:sz w:val="24"/>
          <w:lang w:val="ru-RU"/>
        </w:rPr>
        <w:t>Самоорганизация</w:t>
      </w:r>
    </w:p>
    <w:p w:rsidR="00782262" w:rsidRPr="00656EFB" w:rsidRDefault="00656EFB">
      <w:pPr>
        <w:autoSpaceDE w:val="0"/>
        <w:autoSpaceDN w:val="0"/>
        <w:spacing w:before="178" w:after="0" w:line="271" w:lineRule="auto"/>
        <w:ind w:left="420" w:right="288"/>
        <w:rPr>
          <w:lang w:val="ru-RU"/>
        </w:rPr>
      </w:pPr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782262" w:rsidRPr="00656EFB" w:rsidRDefault="00656EFB">
      <w:pPr>
        <w:autoSpaceDE w:val="0"/>
        <w:autoSpaceDN w:val="0"/>
        <w:spacing w:before="190" w:after="0" w:line="271" w:lineRule="auto"/>
        <w:ind w:left="420" w:right="720"/>
        <w:rPr>
          <w:lang w:val="ru-RU"/>
        </w:rPr>
      </w:pPr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—  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782262" w:rsidRPr="00656EFB" w:rsidRDefault="00656EFB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656EFB">
        <w:rPr>
          <w:rFonts w:ascii="Times New Roman" w:eastAsia="Times New Roman" w:hAnsi="Times New Roman"/>
          <w:b/>
          <w:color w:val="000000"/>
          <w:sz w:val="24"/>
          <w:lang w:val="ru-RU"/>
        </w:rPr>
        <w:t>Самоконтроль (рефлексия)</w:t>
      </w:r>
    </w:p>
    <w:p w:rsidR="00782262" w:rsidRPr="00656EFB" w:rsidRDefault="00656EFB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—  владеть способами самоконтроля и рефлексии;</w:t>
      </w:r>
    </w:p>
    <w:p w:rsidR="00782262" w:rsidRPr="00656EFB" w:rsidRDefault="00656EFB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—  объяснять причины достижения (</w:t>
      </w:r>
      <w:proofErr w:type="spellStart"/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) результатов деятельности, давать оценку приобретённому опыту;</w:t>
      </w:r>
    </w:p>
    <w:p w:rsidR="00782262" w:rsidRPr="00656EFB" w:rsidRDefault="00656EFB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—  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782262" w:rsidRPr="00656EFB" w:rsidRDefault="00656EFB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—  оценивать соответствие результата цели и условиям</w:t>
      </w:r>
    </w:p>
    <w:p w:rsidR="00782262" w:rsidRPr="00656EFB" w:rsidRDefault="00656EFB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656EFB">
        <w:rPr>
          <w:rFonts w:ascii="Times New Roman" w:eastAsia="Times New Roman" w:hAnsi="Times New Roman"/>
          <w:b/>
          <w:color w:val="000000"/>
          <w:sz w:val="24"/>
          <w:lang w:val="ru-RU"/>
        </w:rPr>
        <w:t>Принятие себя и других</w:t>
      </w:r>
    </w:p>
    <w:p w:rsidR="00782262" w:rsidRPr="00656EFB" w:rsidRDefault="00656EFB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—  осознанно относиться к другому человеку, его мнению;</w:t>
      </w:r>
    </w:p>
    <w:p w:rsidR="00782262" w:rsidRPr="00656EFB" w:rsidRDefault="00656EFB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признавать своё право на ошибку и такое же право </w:t>
      </w:r>
      <w:proofErr w:type="gramStart"/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другого</w:t>
      </w:r>
      <w:proofErr w:type="gramEnd"/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782262" w:rsidRPr="00656EFB" w:rsidRDefault="00656EFB">
      <w:pPr>
        <w:autoSpaceDE w:val="0"/>
        <w:autoSpaceDN w:val="0"/>
        <w:spacing w:before="324" w:after="0" w:line="230" w:lineRule="auto"/>
        <w:rPr>
          <w:lang w:val="ru-RU"/>
        </w:rPr>
      </w:pPr>
      <w:r w:rsidRPr="00656EFB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782262" w:rsidRPr="00656EFB" w:rsidRDefault="00656EFB">
      <w:pPr>
        <w:autoSpaceDE w:val="0"/>
        <w:autoSpaceDN w:val="0"/>
        <w:spacing w:before="226" w:after="0" w:line="262" w:lineRule="auto"/>
        <w:ind w:left="420"/>
        <w:rPr>
          <w:lang w:val="ru-RU"/>
        </w:rPr>
      </w:pPr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географических объектов, процессов и явлений, изучаемых различными ветвями географической науки;</w:t>
      </w:r>
    </w:p>
    <w:p w:rsidR="00782262" w:rsidRPr="00656EFB" w:rsidRDefault="00656EFB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методов исследования, применяемых в географии;</w:t>
      </w:r>
    </w:p>
    <w:p w:rsidR="00782262" w:rsidRPr="00656EFB" w:rsidRDefault="00656EFB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выбирать источники географической информации (картографические, текстовые, видео и фотоизображения, </w:t>
      </w:r>
      <w:proofErr w:type="spellStart"/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интернет-ресурсы</w:t>
      </w:r>
      <w:proofErr w:type="spellEnd"/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), необходимые для изучения истории географических открытий и важнейших географических исследований современности;</w:t>
      </w:r>
    </w:p>
    <w:p w:rsidR="00782262" w:rsidRPr="00656EFB" w:rsidRDefault="00656EFB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—  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782262" w:rsidRPr="00656EFB" w:rsidRDefault="00656EFB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—  различать вклад великих путешественников в географическое изучение Земли;</w:t>
      </w:r>
    </w:p>
    <w:p w:rsidR="00782262" w:rsidRPr="00656EFB" w:rsidRDefault="00656EFB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—  описывать и сравнивать маршруты их путешествий;</w:t>
      </w:r>
    </w:p>
    <w:p w:rsidR="00782262" w:rsidRPr="00656EFB" w:rsidRDefault="00782262">
      <w:pPr>
        <w:rPr>
          <w:lang w:val="ru-RU"/>
        </w:rPr>
        <w:sectPr w:rsidR="00782262" w:rsidRPr="00656EFB">
          <w:pgSz w:w="11900" w:h="16840"/>
          <w:pgMar w:top="286" w:right="818" w:bottom="308" w:left="666" w:header="720" w:footer="720" w:gutter="0"/>
          <w:cols w:space="720" w:equalWidth="0">
            <w:col w:w="10416" w:space="0"/>
          </w:cols>
          <w:docGrid w:linePitch="360"/>
        </w:sectPr>
      </w:pPr>
    </w:p>
    <w:p w:rsidR="00782262" w:rsidRPr="00656EFB" w:rsidRDefault="00782262">
      <w:pPr>
        <w:autoSpaceDE w:val="0"/>
        <w:autoSpaceDN w:val="0"/>
        <w:spacing w:after="138" w:line="220" w:lineRule="exact"/>
        <w:rPr>
          <w:lang w:val="ru-RU"/>
        </w:rPr>
      </w:pPr>
    </w:p>
    <w:p w:rsidR="00782262" w:rsidRPr="00656EFB" w:rsidRDefault="00656EFB">
      <w:pPr>
        <w:autoSpaceDE w:val="0"/>
        <w:autoSpaceDN w:val="0"/>
        <w:spacing w:after="0" w:line="348" w:lineRule="auto"/>
        <w:rPr>
          <w:lang w:val="ru-RU"/>
        </w:rPr>
      </w:pPr>
      <w:proofErr w:type="gramStart"/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в различных источниках информации (включая </w:t>
      </w:r>
      <w:proofErr w:type="spellStart"/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интернет-ресурсы</w:t>
      </w:r>
      <w:proofErr w:type="spellEnd"/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 xml:space="preserve">) факты, </w:t>
      </w:r>
      <w:r w:rsidRPr="00656EFB">
        <w:rPr>
          <w:lang w:val="ru-RU"/>
        </w:rPr>
        <w:br/>
      </w:r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позволяющие оценить вклад российских путешественников и исследователей в развитие знаний о Земле;</w:t>
      </w:r>
      <w:r w:rsidRPr="00656EFB">
        <w:rPr>
          <w:lang w:val="ru-RU"/>
        </w:rPr>
        <w:br/>
      </w:r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—  различать вклад великих путешественников в географическое изучение Земли;</w:t>
      </w:r>
      <w:r w:rsidRPr="00656EFB">
        <w:rPr>
          <w:lang w:val="ru-RU"/>
        </w:rPr>
        <w:br/>
      </w:r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—  описывать и сравнивать маршруты их путешествий;</w:t>
      </w:r>
      <w:r w:rsidRPr="00656EFB">
        <w:rPr>
          <w:lang w:val="ru-RU"/>
        </w:rPr>
        <w:br/>
      </w:r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в различных источниках информации (включая </w:t>
      </w:r>
      <w:proofErr w:type="spellStart"/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интернет-ресурсы</w:t>
      </w:r>
      <w:proofErr w:type="spellEnd"/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 xml:space="preserve">) факты, </w:t>
      </w:r>
      <w:r w:rsidRPr="00656EFB">
        <w:rPr>
          <w:lang w:val="ru-RU"/>
        </w:rPr>
        <w:br/>
      </w:r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позволяющие оценить вклад российских путешественников и исследователей в развитие знаний о Земле;</w:t>
      </w:r>
      <w:proofErr w:type="gramEnd"/>
      <w:r w:rsidRPr="00656EFB">
        <w:rPr>
          <w:lang w:val="ru-RU"/>
        </w:rPr>
        <w:br/>
      </w:r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proofErr w:type="gramStart"/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  <w:r w:rsidRPr="00656EFB">
        <w:rPr>
          <w:lang w:val="ru-RU"/>
        </w:rPr>
        <w:br/>
      </w:r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условные обозначения планов местности и географических карт для получения информации, необходимой для решения учебных и (или) практико-ориентированных задач;—  применять понятия «план местности», «географическая карта», «аэрофотоснимок»,</w:t>
      </w:r>
      <w:r w:rsidRPr="00656EFB">
        <w:rPr>
          <w:lang w:val="ru-RU"/>
        </w:rPr>
        <w:br/>
      </w:r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«ориентирование на местности», «стороны горизонта», «горизонтали», «масштаб», «условные знаки» для решения учебных и практико-ориентированных задач;</w:t>
      </w:r>
      <w:proofErr w:type="gramEnd"/>
      <w:r w:rsidRPr="00656EFB">
        <w:rPr>
          <w:lang w:val="ru-RU"/>
        </w:rPr>
        <w:br/>
      </w:r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proofErr w:type="gramStart"/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различать понятия «план местности» и «географическая карта», параллель» и «меридиан»;—   приводить примеры влияния Солнца на мир живой и неживой природы;</w:t>
      </w:r>
      <w:r w:rsidRPr="00656EFB">
        <w:rPr>
          <w:lang w:val="ru-RU"/>
        </w:rPr>
        <w:br/>
      </w:r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—  объяснять причины смены дня и ночи и времён года;</w:t>
      </w:r>
      <w:r w:rsidRPr="00656EFB">
        <w:rPr>
          <w:lang w:val="ru-RU"/>
        </w:rPr>
        <w:br/>
      </w:r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</w:t>
      </w:r>
      <w:r w:rsidRPr="00656EFB">
        <w:rPr>
          <w:lang w:val="ru-RU"/>
        </w:rPr>
        <w:br/>
      </w:r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местности на основе анализа данных наблюдений;</w:t>
      </w:r>
      <w:proofErr w:type="gramEnd"/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описывать внутреннее строение Земли;—   различать понятия «земная кора»; «ядро», «мантия»; «минерал» и «горная порода»;</w:t>
      </w:r>
      <w:r w:rsidRPr="00656EFB">
        <w:rPr>
          <w:lang w:val="ru-RU"/>
        </w:rPr>
        <w:br/>
      </w:r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—  различать понятия «материковая» и «океаническая» земная кора;</w:t>
      </w:r>
      <w:r w:rsidRPr="00656EFB">
        <w:rPr>
          <w:lang w:val="ru-RU"/>
        </w:rPr>
        <w:br/>
      </w:r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—  различать изученные минералы и горные породы, материковую и океаническую земную кору;—  показывать на карте и обозначать на контурной карте материки и океаны, крупные формы рельефа Земли;</w:t>
      </w:r>
      <w:r w:rsidRPr="00656EFB">
        <w:rPr>
          <w:lang w:val="ru-RU"/>
        </w:rPr>
        <w:br/>
      </w:r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—  различать горы и равнины;</w:t>
      </w:r>
      <w:proofErr w:type="gramEnd"/>
      <w:r w:rsidRPr="00656EFB">
        <w:rPr>
          <w:lang w:val="ru-RU"/>
        </w:rPr>
        <w:br/>
      </w:r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proofErr w:type="gramStart"/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классифицировать формы рельефа суши по высоте и по внешнему облику;</w:t>
      </w:r>
      <w:r w:rsidRPr="00656EFB">
        <w:rPr>
          <w:lang w:val="ru-RU"/>
        </w:rPr>
        <w:br/>
      </w:r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—  называть причины землетрясений и вулканических извержений;</w:t>
      </w:r>
      <w:r w:rsidRPr="00656EFB">
        <w:rPr>
          <w:lang w:val="ru-RU"/>
        </w:rPr>
        <w:br/>
      </w:r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—  применять понятия «литосфера», «землетрясение», «вулкан», «литосферная плита»,</w:t>
      </w:r>
      <w:r w:rsidRPr="00656EFB">
        <w:rPr>
          <w:lang w:val="ru-RU"/>
        </w:rPr>
        <w:br/>
      </w:r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«эпицентр землетрясения» и «очаг землетрясения» для решения учебных и (или) практико-ориентированных задач;</w:t>
      </w:r>
      <w:r w:rsidRPr="00656EFB">
        <w:rPr>
          <w:lang w:val="ru-RU"/>
        </w:rPr>
        <w:br/>
      </w:r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применять понятия «эпицентр землетрясения» и «очаг землетрясения» для решения </w:t>
      </w:r>
      <w:r w:rsidRPr="00656EFB">
        <w:rPr>
          <w:lang w:val="ru-RU"/>
        </w:rPr>
        <w:br/>
      </w:r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познавательных задач;</w:t>
      </w:r>
      <w:r w:rsidRPr="00656EFB">
        <w:rPr>
          <w:lang w:val="ru-RU"/>
        </w:rPr>
        <w:br/>
      </w:r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проявления в окружающем мире внутренних и внешних процессов </w:t>
      </w:r>
      <w:r w:rsidRPr="00656EFB">
        <w:rPr>
          <w:lang w:val="ru-RU"/>
        </w:rPr>
        <w:br/>
      </w:r>
      <w:proofErr w:type="spellStart"/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рельефообразования</w:t>
      </w:r>
      <w:proofErr w:type="spellEnd"/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: вулканизма, землетрясений;</w:t>
      </w:r>
      <w:proofErr w:type="gramEnd"/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 xml:space="preserve"> физического, химического и биологического видов выветривания;</w:t>
      </w:r>
      <w:r w:rsidRPr="00656EFB">
        <w:rPr>
          <w:lang w:val="ru-RU"/>
        </w:rPr>
        <w:br/>
      </w:r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—   классифицировать острова по происхождению;</w:t>
      </w:r>
    </w:p>
    <w:p w:rsidR="00782262" w:rsidRPr="00656EFB" w:rsidRDefault="00782262">
      <w:pPr>
        <w:rPr>
          <w:lang w:val="ru-RU"/>
        </w:rPr>
        <w:sectPr w:rsidR="00782262" w:rsidRPr="00656EFB">
          <w:pgSz w:w="11900" w:h="16840"/>
          <w:pgMar w:top="358" w:right="710" w:bottom="452" w:left="1086" w:header="720" w:footer="720" w:gutter="0"/>
          <w:cols w:space="720" w:equalWidth="0">
            <w:col w:w="10104" w:space="0"/>
          </w:cols>
          <w:docGrid w:linePitch="360"/>
        </w:sectPr>
      </w:pPr>
    </w:p>
    <w:p w:rsidR="00782262" w:rsidRPr="00656EFB" w:rsidRDefault="00782262">
      <w:pPr>
        <w:autoSpaceDE w:val="0"/>
        <w:autoSpaceDN w:val="0"/>
        <w:spacing w:after="108" w:line="220" w:lineRule="exact"/>
        <w:rPr>
          <w:lang w:val="ru-RU"/>
        </w:rPr>
      </w:pPr>
    </w:p>
    <w:p w:rsidR="00782262" w:rsidRPr="00656EFB" w:rsidRDefault="00656EFB">
      <w:pPr>
        <w:autoSpaceDE w:val="0"/>
        <w:autoSpaceDN w:val="0"/>
        <w:spacing w:after="0" w:line="331" w:lineRule="auto"/>
        <w:rPr>
          <w:lang w:val="ru-RU"/>
        </w:rPr>
      </w:pPr>
      <w:proofErr w:type="gramStart"/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опасных природных явлений в литосфере и средств их предупреждения;—  приводить примеры изменений в литосфере в результате деятельности человека на примере своей местности, России и мира;</w:t>
      </w:r>
      <w:r w:rsidRPr="00656EFB">
        <w:rPr>
          <w:lang w:val="ru-RU"/>
        </w:rPr>
        <w:br/>
      </w:r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  <w:r w:rsidRPr="00656EFB">
        <w:rPr>
          <w:lang w:val="ru-RU"/>
        </w:rPr>
        <w:br/>
      </w:r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приводить примеры действия внешних процессов </w:t>
      </w:r>
      <w:proofErr w:type="spellStart"/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рельефообразования</w:t>
      </w:r>
      <w:proofErr w:type="spellEnd"/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 xml:space="preserve"> и наличия полезных ископаемых в своей местности;</w:t>
      </w:r>
      <w:proofErr w:type="gramEnd"/>
      <w:r w:rsidRPr="00656EFB">
        <w:rPr>
          <w:lang w:val="ru-RU"/>
        </w:rPr>
        <w:br/>
      </w:r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—  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:rsidR="00782262" w:rsidRPr="00656EFB" w:rsidRDefault="00782262">
      <w:pPr>
        <w:rPr>
          <w:lang w:val="ru-RU"/>
        </w:rPr>
        <w:sectPr w:rsidR="00782262" w:rsidRPr="00656EFB">
          <w:pgSz w:w="11900" w:h="16840"/>
          <w:pgMar w:top="328" w:right="830" w:bottom="1440" w:left="1086" w:header="720" w:footer="720" w:gutter="0"/>
          <w:cols w:space="720" w:equalWidth="0">
            <w:col w:w="9984" w:space="0"/>
          </w:cols>
          <w:docGrid w:linePitch="360"/>
        </w:sectPr>
      </w:pPr>
    </w:p>
    <w:p w:rsidR="00782262" w:rsidRPr="00656EFB" w:rsidRDefault="00782262">
      <w:pPr>
        <w:autoSpaceDE w:val="0"/>
        <w:autoSpaceDN w:val="0"/>
        <w:spacing w:after="64" w:line="220" w:lineRule="exact"/>
        <w:rPr>
          <w:lang w:val="ru-RU"/>
        </w:rPr>
      </w:pPr>
    </w:p>
    <w:p w:rsidR="00782262" w:rsidRDefault="00656EFB" w:rsidP="00342F50">
      <w:pPr>
        <w:autoSpaceDE w:val="0"/>
        <w:autoSpaceDN w:val="0"/>
        <w:spacing w:after="594" w:line="233" w:lineRule="auto"/>
        <w:jc w:val="center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>ТЕМАТИЧЕСКОЕ ПЛАНИРОВАНИЕ</w:t>
      </w:r>
    </w:p>
    <w:tbl>
      <w:tblPr>
        <w:tblW w:w="15502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670"/>
        <w:gridCol w:w="528"/>
        <w:gridCol w:w="1104"/>
        <w:gridCol w:w="1140"/>
        <w:gridCol w:w="866"/>
        <w:gridCol w:w="5210"/>
        <w:gridCol w:w="2835"/>
        <w:gridCol w:w="1753"/>
      </w:tblGrid>
      <w:tr w:rsidR="00782262" w:rsidTr="00793388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Default="00656EFB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Pr="00656EFB" w:rsidRDefault="00656EFB">
            <w:pPr>
              <w:autoSpaceDE w:val="0"/>
              <w:autoSpaceDN w:val="0"/>
              <w:spacing w:before="78" w:after="0" w:line="247" w:lineRule="auto"/>
              <w:ind w:left="72" w:right="540"/>
              <w:jc w:val="both"/>
              <w:rPr>
                <w:lang w:val="ru-RU"/>
              </w:rPr>
            </w:pPr>
            <w:r w:rsidRPr="00656EF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Default="00656EFB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Default="00656EFB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5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Default="00656EF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Default="00656EF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Виды, формы контроля</w:t>
            </w:r>
          </w:p>
        </w:tc>
        <w:tc>
          <w:tcPr>
            <w:tcW w:w="1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Default="00656EFB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782262" w:rsidTr="00793388">
        <w:trPr>
          <w:trHeight w:hRule="exact" w:val="576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62" w:rsidRDefault="00782262"/>
        </w:tc>
        <w:tc>
          <w:tcPr>
            <w:tcW w:w="1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62" w:rsidRDefault="00782262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Default="00656EF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Default="00656EFB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Default="00656EFB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62" w:rsidRDefault="00782262"/>
        </w:tc>
        <w:tc>
          <w:tcPr>
            <w:tcW w:w="5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62" w:rsidRDefault="00782262"/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62" w:rsidRDefault="00782262"/>
        </w:tc>
        <w:tc>
          <w:tcPr>
            <w:tcW w:w="1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62" w:rsidRDefault="00782262"/>
        </w:tc>
      </w:tr>
      <w:tr w:rsidR="00782262" w:rsidTr="00793388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Default="00656EF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1. Географическое изучение Земли</w:t>
            </w:r>
          </w:p>
        </w:tc>
      </w:tr>
      <w:tr w:rsidR="00782262" w:rsidRPr="007E16DC" w:rsidTr="00793388">
        <w:trPr>
          <w:trHeight w:hRule="exact" w:val="359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Pr="00CE553E" w:rsidRDefault="00656EF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1.1.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Pr="00CE553E" w:rsidRDefault="00656EFB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Введение. География </w:t>
            </w:r>
            <w:proofErr w:type="gramStart"/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-н</w:t>
            </w:r>
            <w:proofErr w:type="gramEnd"/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аука о планете Земля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Pr="00CE553E" w:rsidRDefault="00656EF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Pr="00CE553E" w:rsidRDefault="00656EF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Pr="00CE553E" w:rsidRDefault="00656EF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Pr="00CE553E" w:rsidRDefault="00656EFB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06.09.2022 13.09.2022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Pr="00CE553E" w:rsidRDefault="00656EFB">
            <w:pPr>
              <w:autoSpaceDE w:val="0"/>
              <w:autoSpaceDN w:val="0"/>
              <w:spacing w:before="76" w:after="0" w:line="254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Приводить примеры географических объектов, процессов и явлений, изучаемых различными ветвями географической науки; приводить примеры методов исследований, применяемых в географии; </w:t>
            </w:r>
            <w:r w:rsidRPr="00CE55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Приводить примеры географических объектов; </w:t>
            </w:r>
            <w:r w:rsidRPr="00CE55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процессов и явлений; </w:t>
            </w:r>
            <w:r w:rsidRPr="00CE55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изучаемых различными ветвями географической науки; приводить примеры методов исследований; </w:t>
            </w:r>
            <w:r w:rsidRPr="00CE55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применяемых в географии; находить в тексте аргументы; </w:t>
            </w:r>
            <w:r w:rsidRPr="00CE55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подтверждающие тот или иной тезис (нахождение в тексте параграфа или специально подобранном тексте информацию;</w:t>
            </w:r>
            <w:proofErr w:type="gramEnd"/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</w:t>
            </w:r>
            <w:r w:rsidRPr="00CE55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proofErr w:type="gramStart"/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подтверждающую</w:t>
            </w:r>
            <w:proofErr w:type="gramEnd"/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то; </w:t>
            </w:r>
            <w:r w:rsidRPr="00CE55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что люди обладали географическими знаниями ещё до того; </w:t>
            </w:r>
            <w:r w:rsidRPr="00CE55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как география появилась как наука);;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Pr="00CE553E" w:rsidRDefault="00656EFB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Практическая; работа; Организация; фенологических; наблюдений</w:t>
            </w:r>
            <w:proofErr w:type="gramStart"/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;;</w:t>
            </w:r>
            <w:proofErr w:type="gramEnd"/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Pr="00CE553E" w:rsidRDefault="00656EFB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educont</w:t>
            </w:r>
            <w:proofErr w:type="spellEnd"/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  <w:proofErr w:type="spellStart"/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, </w:t>
            </w:r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uchi</w:t>
            </w:r>
            <w:proofErr w:type="spellEnd"/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  <w:proofErr w:type="spellStart"/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</w:p>
        </w:tc>
      </w:tr>
      <w:tr w:rsidR="00782262" w:rsidRPr="007E16DC" w:rsidTr="00793388">
        <w:trPr>
          <w:trHeight w:hRule="exact" w:val="667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Pr="00CE553E" w:rsidRDefault="00656EF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lastRenderedPageBreak/>
              <w:t>1.2.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Pr="00CE553E" w:rsidRDefault="00656EFB">
            <w:pPr>
              <w:autoSpaceDE w:val="0"/>
              <w:autoSpaceDN w:val="0"/>
              <w:spacing w:before="78" w:after="0" w:line="247" w:lineRule="auto"/>
              <w:ind w:left="72" w:right="432"/>
              <w:rPr>
                <w:rFonts w:ascii="Times New Roman" w:hAnsi="Times New Roman" w:cs="Times New Roman"/>
                <w:sz w:val="18"/>
                <w:szCs w:val="18"/>
              </w:rPr>
            </w:pPr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История </w:t>
            </w:r>
            <w:r w:rsidRPr="00CE553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географических открытий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Pr="00CE553E" w:rsidRDefault="00656EF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Pr="00CE553E" w:rsidRDefault="00656EF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Pr="00CE553E" w:rsidRDefault="00656EF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Pr="00CE553E" w:rsidRDefault="00656EFB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20.09.2022 25.10.2022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Pr="00CE553E" w:rsidRDefault="00656EFB" w:rsidP="00CE553E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</w:pPr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Различать вклад великих путешественников в географическое изучение Земли; описывать и сравнивать маршруты их путешествий; </w:t>
            </w:r>
            <w:r w:rsidRPr="00CE55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различать вклад российских путешественников и исследователей в </w:t>
            </w:r>
            <w:r w:rsidRPr="00CE55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географическое изучение Земли; </w:t>
            </w:r>
            <w:r w:rsidRPr="00CE55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описывать маршруты их путешествий; </w:t>
            </w:r>
            <w:r w:rsidRPr="00CE55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характеризовать основные этапы географического изучения Земли (в </w:t>
            </w:r>
            <w:r w:rsidRPr="00CE55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древности; </w:t>
            </w:r>
            <w:r w:rsidRPr="00CE55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в эпоху Средневековья; </w:t>
            </w:r>
            <w:r w:rsidRPr="00CE55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в эпоху Великих географических открытий; </w:t>
            </w:r>
            <w:r w:rsidRPr="00CE55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в </w:t>
            </w:r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XVII</w:t>
            </w:r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—</w:t>
            </w:r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XIX</w:t>
            </w:r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</w:t>
            </w:r>
            <w:proofErr w:type="spellStart"/>
            <w:proofErr w:type="gramStart"/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вв</w:t>
            </w:r>
            <w:proofErr w:type="spellEnd"/>
            <w:proofErr w:type="gramEnd"/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; </w:t>
            </w:r>
            <w:r w:rsidRPr="00CE55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современные географические исследования и открытия); </w:t>
            </w:r>
            <w:r w:rsidRPr="00CE55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proofErr w:type="gramStart"/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сравнивать способы получения географической информации на разных этапах географического изучения Земли; </w:t>
            </w:r>
            <w:r w:rsidRPr="00CE55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сравнивать географические карты (при выполнении практической работы № 3); представлять текстовую информацию в графической форме (при выполнении практической работы № 1); </w:t>
            </w:r>
            <w:r w:rsidRPr="00CE55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находить в различных источниках; </w:t>
            </w:r>
            <w:r w:rsidRPr="00CE55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интегрировать; </w:t>
            </w:r>
            <w:r w:rsidRPr="00CE55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интерпретировать и использовать информацию необходимую для решения поставленной задачи; </w:t>
            </w:r>
            <w:r w:rsidRPr="00CE55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в том числе позволяющие оценить вклад российских путешественников и исследователей в развитие знаний о Земле;</w:t>
            </w:r>
            <w:proofErr w:type="gramEnd"/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</w:t>
            </w:r>
            <w:r w:rsidRPr="00CE55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находить в картографических источниках аргументы; </w:t>
            </w:r>
            <w:r w:rsidRPr="00CE55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обосновывающие ответы на вопросы (при выполнении практической работы №2); </w:t>
            </w:r>
            <w:r w:rsidRPr="00CE55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выбирать способы представления информации в картографической форме (при выполнении практических работ № 1); </w:t>
            </w:r>
            <w:r w:rsidRPr="00CE55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;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Pr="00CE553E" w:rsidRDefault="00656EFB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Практическая работа; </w:t>
            </w:r>
            <w:r w:rsidRPr="00CE55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Письменный контроль; Устный опрос; Практическая работа; Тестирование</w:t>
            </w:r>
            <w:proofErr w:type="gramStart"/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;;</w:t>
            </w:r>
            <w:proofErr w:type="gramEnd"/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Pr="00CE553E" w:rsidRDefault="00656EFB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educont</w:t>
            </w:r>
            <w:proofErr w:type="spellEnd"/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  <w:proofErr w:type="spellStart"/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, </w:t>
            </w:r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uchi</w:t>
            </w:r>
            <w:proofErr w:type="spellEnd"/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  <w:proofErr w:type="spellStart"/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</w:p>
        </w:tc>
      </w:tr>
      <w:tr w:rsidR="00782262" w:rsidRPr="00DF05DD" w:rsidTr="00793388">
        <w:trPr>
          <w:trHeight w:hRule="exact" w:val="328"/>
        </w:trPr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Pr="00DF05DD" w:rsidRDefault="00656EF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05D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</w:t>
            </w:r>
            <w:proofErr w:type="spellEnd"/>
            <w:r w:rsidRPr="00DF05D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DF05D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DF05D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DF05D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Pr="00DF05DD" w:rsidRDefault="00656EF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F05D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9</w:t>
            </w:r>
          </w:p>
        </w:tc>
        <w:tc>
          <w:tcPr>
            <w:tcW w:w="12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Pr="00DF05DD" w:rsidRDefault="0078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2262" w:rsidRPr="00DF05DD" w:rsidRDefault="00782262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782262" w:rsidRPr="00DF05DD" w:rsidRDefault="00782262">
      <w:pPr>
        <w:rPr>
          <w:rFonts w:ascii="Times New Roman" w:hAnsi="Times New Roman" w:cs="Times New Roman"/>
          <w:sz w:val="24"/>
          <w:szCs w:val="24"/>
        </w:rPr>
        <w:sectPr w:rsidR="00782262" w:rsidRPr="00DF05DD" w:rsidSect="00793388">
          <w:pgSz w:w="16840" w:h="11900"/>
          <w:pgMar w:top="282" w:right="2098" w:bottom="352" w:left="1418" w:header="720" w:footer="720" w:gutter="0"/>
          <w:cols w:space="720" w:equalWidth="0">
            <w:col w:w="13324" w:space="0"/>
          </w:cols>
          <w:docGrid w:linePitch="360"/>
        </w:sectPr>
      </w:pPr>
    </w:p>
    <w:p w:rsidR="00782262" w:rsidRPr="00DF05DD" w:rsidRDefault="00782262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670"/>
        <w:gridCol w:w="528"/>
        <w:gridCol w:w="1104"/>
        <w:gridCol w:w="1140"/>
        <w:gridCol w:w="866"/>
        <w:gridCol w:w="5522"/>
        <w:gridCol w:w="2894"/>
        <w:gridCol w:w="1382"/>
      </w:tblGrid>
      <w:tr w:rsidR="00782262" w:rsidRPr="00DF05DD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Pr="00DF05DD" w:rsidRDefault="00656EF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F05D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 2. Изображения земной поверхности</w:t>
            </w:r>
          </w:p>
        </w:tc>
      </w:tr>
      <w:tr w:rsidR="00782262" w:rsidRPr="00DF05DD" w:rsidTr="00CE553E">
        <w:trPr>
          <w:trHeight w:hRule="exact" w:val="504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Pr="00CE553E" w:rsidRDefault="00656EF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2.1.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Pr="00CE553E" w:rsidRDefault="00656EF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Планы местности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Pr="00CE553E" w:rsidRDefault="00656EF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Pr="00CE553E" w:rsidRDefault="00656EF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Pr="00CE553E" w:rsidRDefault="00656EF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Pr="00CE553E" w:rsidRDefault="00656EFB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08.11.2022 06.12.2022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Pr="00CE553E" w:rsidRDefault="00656EFB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Применять понятия «план местности»;</w:t>
            </w:r>
            <w:r w:rsidRPr="00CE55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«аэрофотоснимок»;</w:t>
            </w:r>
            <w:r w:rsidRPr="00CE55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«ориентирование на местности»;</w:t>
            </w:r>
            <w:r w:rsidRPr="00CE55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«стороны горизонта»;</w:t>
            </w:r>
            <w:r w:rsidRPr="00CE55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«горизонтали»;</w:t>
            </w:r>
            <w:r w:rsidRPr="00CE55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«масштаб»;</w:t>
            </w:r>
            <w:r w:rsidRPr="00CE55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«условные знаки» для решения учебных и (или) практико-ориентированных задач; </w:t>
            </w:r>
            <w:r w:rsidRPr="00CE55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определять по плану расстояния между объектами на местности (при </w:t>
            </w:r>
            <w:r w:rsidRPr="00CE55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выполнении практической работы № 1); </w:t>
            </w:r>
            <w:r w:rsidRPr="00CE55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определять направления по плану (при выполнении практической работы № 1); ориентироваться на местности по плану и с помощью планов местности в мобильных приложениях;</w:t>
            </w:r>
            <w:proofErr w:type="gramEnd"/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сравнивать абсолютные и относительные высоты объектов с помощью плана местности; </w:t>
            </w:r>
            <w:r w:rsidRPr="00CE55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составлять описание маршрута по плану местности (при выполнении </w:t>
            </w:r>
            <w:r w:rsidRPr="00CE55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практической работы № 2); проводить по плану несложное географическое исследование (при выполнении практической работы № 2); </w:t>
            </w:r>
            <w:r w:rsidRPr="00CE55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объяснять причины достижения (</w:t>
            </w:r>
            <w:proofErr w:type="spellStart"/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недостижения</w:t>
            </w:r>
            <w:proofErr w:type="spellEnd"/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) результатов деятельности; давать оценку приобретённому опыту; оценивать соответствие результата цели (</w:t>
            </w:r>
            <w:proofErr w:type="spellStart"/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привыпонении</w:t>
            </w:r>
            <w:proofErr w:type="spellEnd"/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практической работы № 2); </w:t>
            </w:r>
            <w:r w:rsidRPr="00CE55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Pr="00CE553E" w:rsidRDefault="00656EF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Устный</w:t>
            </w:r>
            <w:proofErr w:type="spellEnd"/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опрос</w:t>
            </w:r>
            <w:proofErr w:type="spellEnd"/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; </w:t>
            </w:r>
            <w:proofErr w:type="spellStart"/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Практическая</w:t>
            </w:r>
            <w:proofErr w:type="spellEnd"/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 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Pr="00CE553E" w:rsidRDefault="00656EFB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</w:rPr>
            </w:pPr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https://educont/ru, https://uchi/ru/</w:t>
            </w:r>
          </w:p>
        </w:tc>
      </w:tr>
      <w:tr w:rsidR="00782262" w:rsidRPr="007E16DC">
        <w:trPr>
          <w:trHeight w:hRule="exact" w:val="342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Pr="00CE553E" w:rsidRDefault="00656EF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2.2.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Pr="00CE553E" w:rsidRDefault="00656EF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Географические карты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Pr="00CE553E" w:rsidRDefault="00656EF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Pr="00CE553E" w:rsidRDefault="00656EF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Pr="00CE553E" w:rsidRDefault="00656EF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Pr="00CE553E" w:rsidRDefault="00656EFB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13.12.2022 24.01.2023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Pr="00CE553E" w:rsidRDefault="00656EFB">
            <w:pPr>
              <w:autoSpaceDE w:val="0"/>
              <w:autoSpaceDN w:val="0"/>
              <w:spacing w:before="78" w:after="0" w:line="254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Различать понятия «параллель» и «меридиан»; </w:t>
            </w:r>
            <w:r w:rsidRPr="00CE55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определять направления; </w:t>
            </w:r>
            <w:r w:rsidRPr="00CE55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расстояния и географические координаты по картам (при выполнении практических работ № 1; 2); </w:t>
            </w:r>
            <w:r w:rsidR="00CE55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определять и сравнивать абсолютные высоты географических объектов; сравнивать глубины морей и океанов по физическим картам; </w:t>
            </w:r>
            <w:r w:rsidR="00CE55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объяснять различия результатов измерений расстояний между объектами по картам при помощи масштаба и при помощи градусной сети;</w:t>
            </w:r>
            <w:proofErr w:type="gramEnd"/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</w:t>
            </w:r>
            <w:r w:rsidRPr="00CE55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proofErr w:type="gramStart"/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различать понятия «план местности» и «географическая карта»; </w:t>
            </w:r>
            <w:r w:rsidRPr="00CE55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применять понятия «географическая карта»;</w:t>
            </w:r>
            <w:r w:rsidRPr="00CE55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«параллель»;</w:t>
            </w:r>
            <w:r w:rsidR="00CE55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«меридиан» для решения учебных и (или) практико-ориентированных задач; приводить примеры использования в различных жизненных ситуациях и хозяйственной деятельности людей географических карт; </w:t>
            </w:r>
            <w:r w:rsidRPr="00CE55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планов местности и геоинформационных систем (ГИС); </w:t>
            </w:r>
            <w:r w:rsidRPr="00CE55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;</w:t>
            </w:r>
            <w:proofErr w:type="gramEnd"/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Pr="00CE553E" w:rsidRDefault="00656EFB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Устный опрос; Практическая работа; Тестирование</w:t>
            </w:r>
            <w:proofErr w:type="gramStart"/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; ;</w:t>
            </w:r>
            <w:proofErr w:type="gramEnd"/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Pr="00CE553E" w:rsidRDefault="00656EFB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educont</w:t>
            </w:r>
            <w:proofErr w:type="spellEnd"/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  <w:proofErr w:type="spellStart"/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, </w:t>
            </w:r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uchi</w:t>
            </w:r>
            <w:proofErr w:type="spellEnd"/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  <w:proofErr w:type="spellStart"/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</w:p>
        </w:tc>
      </w:tr>
      <w:tr w:rsidR="00782262" w:rsidRPr="00DF05DD">
        <w:trPr>
          <w:trHeight w:hRule="exact" w:val="348"/>
        </w:trPr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Pr="00DF05DD" w:rsidRDefault="00656EF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05D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</w:t>
            </w:r>
            <w:proofErr w:type="spellEnd"/>
            <w:r w:rsidRPr="00DF05D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DF05D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DF05D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DF05D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Pr="00DF05DD" w:rsidRDefault="00656EF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F05D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10</w:t>
            </w:r>
          </w:p>
        </w:tc>
        <w:tc>
          <w:tcPr>
            <w:tcW w:w="12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Pr="00DF05DD" w:rsidRDefault="00782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262" w:rsidRPr="007E16DC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Pr="00DF05DD" w:rsidRDefault="00656EF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05D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Раздел 3. Земля - планета Солнечной системы</w:t>
            </w:r>
          </w:p>
        </w:tc>
      </w:tr>
    </w:tbl>
    <w:p w:rsidR="00782262" w:rsidRPr="00DF05DD" w:rsidRDefault="00782262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82262" w:rsidRPr="00DF05DD" w:rsidRDefault="00782262">
      <w:pPr>
        <w:rPr>
          <w:rFonts w:ascii="Times New Roman" w:hAnsi="Times New Roman" w:cs="Times New Roman"/>
          <w:sz w:val="24"/>
          <w:szCs w:val="24"/>
          <w:lang w:val="ru-RU"/>
        </w:rPr>
        <w:sectPr w:rsidR="00782262" w:rsidRPr="00DF05DD">
          <w:pgSz w:w="16840" w:h="11900"/>
          <w:pgMar w:top="284" w:right="640" w:bottom="132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82262" w:rsidRPr="00DF05DD" w:rsidRDefault="00782262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4"/>
        <w:gridCol w:w="1650"/>
        <w:gridCol w:w="528"/>
        <w:gridCol w:w="1065"/>
        <w:gridCol w:w="15"/>
        <w:gridCol w:w="24"/>
        <w:gridCol w:w="1140"/>
        <w:gridCol w:w="66"/>
        <w:gridCol w:w="60"/>
        <w:gridCol w:w="740"/>
        <w:gridCol w:w="40"/>
        <w:gridCol w:w="5482"/>
        <w:gridCol w:w="53"/>
        <w:gridCol w:w="2841"/>
        <w:gridCol w:w="39"/>
        <w:gridCol w:w="1346"/>
      </w:tblGrid>
      <w:tr w:rsidR="00782262" w:rsidRPr="00DF05DD" w:rsidTr="00883DAF">
        <w:trPr>
          <w:trHeight w:hRule="exact" w:val="73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Pr="00CE553E" w:rsidRDefault="00656EF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3.1.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Pr="00CE553E" w:rsidRDefault="00656EFB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</w:rPr>
            </w:pPr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Земля - планета </w:t>
            </w:r>
            <w:r w:rsidRPr="00CE553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Солнечной системы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Pr="00CE553E" w:rsidRDefault="00656EF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4</w:t>
            </w:r>
          </w:p>
        </w:tc>
        <w:tc>
          <w:tcPr>
            <w:tcW w:w="1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Pr="00CE553E" w:rsidRDefault="00656EF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Pr="00CE553E" w:rsidRDefault="00656EF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Pr="00CE553E" w:rsidRDefault="00656EFB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31.01.2023 21.02.2023</w:t>
            </w:r>
          </w:p>
        </w:tc>
        <w:tc>
          <w:tcPr>
            <w:tcW w:w="5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Pr="00CE553E" w:rsidRDefault="00656EFB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proofErr w:type="gramStart"/>
            <w:r w:rsidRPr="00CE553E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 xml:space="preserve">Приводить примеры планет земной группы; </w:t>
            </w:r>
            <w:r w:rsidRPr="00CE553E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br/>
            </w:r>
            <w:r w:rsidRPr="00CE553E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 xml:space="preserve">сравнивать Землю и планеты Солнечной системы по заданным основаниям; связав с реальными ситуациями — освоения космоса; </w:t>
            </w:r>
            <w:r w:rsidRPr="00CE553E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br/>
            </w:r>
            <w:r w:rsidRPr="00CE553E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 xml:space="preserve">объяснять влияние формы Земли на различие в количестве солнечного тепла; получаемого земной поверхностью на разных широтах; </w:t>
            </w:r>
            <w:r w:rsidRPr="00CE553E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br/>
            </w:r>
            <w:r w:rsidRPr="00CE553E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>использовать понятия «земная ось»;</w:t>
            </w:r>
            <w:r w:rsidR="00CE553E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 xml:space="preserve"> </w:t>
            </w:r>
            <w:r w:rsidRPr="00CE553E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>«географические полюсы»;</w:t>
            </w:r>
            <w:r w:rsidRPr="00CE553E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br/>
            </w:r>
            <w:r w:rsidRPr="00CE553E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>«тропики»;</w:t>
            </w:r>
            <w:r w:rsidR="00CE553E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 xml:space="preserve"> </w:t>
            </w:r>
            <w:r w:rsidRPr="00CE553E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>«экватор»;</w:t>
            </w:r>
            <w:r w:rsidR="00CE553E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 xml:space="preserve"> </w:t>
            </w:r>
            <w:r w:rsidRPr="00CE553E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>«полярные круги»;</w:t>
            </w:r>
            <w:r w:rsidR="00CE553E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 xml:space="preserve"> </w:t>
            </w:r>
            <w:r w:rsidRPr="00CE553E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>«пояса освещённости»; «дни равноденствия и солнцестояния» при решении задач: указания параллелей;</w:t>
            </w:r>
            <w:proofErr w:type="gramEnd"/>
            <w:r w:rsidRPr="00CE553E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 xml:space="preserve"> </w:t>
            </w:r>
            <w:r w:rsidR="00CE553E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CE553E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 xml:space="preserve">на которых Солнце находится в зените в дни равноденствий и солнцестояний; сравнивать продолжительность светового дня в дни равноденствий и </w:t>
            </w:r>
            <w:r w:rsidR="00CE553E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 xml:space="preserve"> </w:t>
            </w:r>
            <w:r w:rsidRPr="00CE553E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 xml:space="preserve">солнцестояний в Северном и Южном полушариях; </w:t>
            </w:r>
            <w:r w:rsidR="00CE553E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 xml:space="preserve"> </w:t>
            </w:r>
            <w:r w:rsidRPr="00CE553E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 xml:space="preserve">объяснять смену времён года на Земле движением Земли вокруг Солнца и постоянным наклоном земной оси к плоскости орбиты; </w:t>
            </w:r>
            <w:r w:rsidR="00CE553E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 xml:space="preserve"> </w:t>
            </w:r>
            <w:r w:rsidRPr="00CE553E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>объяснять суточное вращение Земли осевым вращением Земли;</w:t>
            </w:r>
            <w:proofErr w:type="gramEnd"/>
            <w:r w:rsidRPr="00CE553E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 xml:space="preserve"> </w:t>
            </w:r>
            <w:r w:rsidR="00CE553E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CE553E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 xml:space="preserve">объяснять различия в продолжительности светового дня в течение года на разных широтах; приводить примеры влияния формы; </w:t>
            </w:r>
            <w:r w:rsidR="00CE553E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 xml:space="preserve"> </w:t>
            </w:r>
            <w:r w:rsidRPr="00CE553E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 xml:space="preserve">размеров и движений Земли на мир живой и неживой природы; </w:t>
            </w:r>
            <w:r w:rsidR="00CE553E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 xml:space="preserve"> </w:t>
            </w:r>
            <w:r w:rsidRPr="00CE553E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 xml:space="preserve">устанавливать эмпирические зависимости между продолжительностью дня и географической широтой местности; </w:t>
            </w:r>
            <w:r w:rsidRPr="00CE553E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br/>
            </w:r>
            <w:r w:rsidRPr="00CE553E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>между высотой Солнца над горизонтом и географической широтой местности на основе анализа данных наблюдений (при выполнении практической работы№ 1);</w:t>
            </w:r>
            <w:proofErr w:type="gramEnd"/>
            <w:r w:rsidRPr="00CE553E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 xml:space="preserve"> </w:t>
            </w:r>
            <w:r w:rsidR="00CE553E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CE553E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 xml:space="preserve">выявлять закономерности изменения продолжительности светового дня от экватора к полюсам в дни солнцестояний на основе предоставленных данных; находить в тексте аргументы; </w:t>
            </w:r>
            <w:r w:rsidR="00CE553E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 xml:space="preserve"> </w:t>
            </w:r>
            <w:r w:rsidRPr="00CE553E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 xml:space="preserve">подтверждающие различные гипотезы происхождения Земли при анализе одного-двух источников информации; </w:t>
            </w:r>
            <w:r w:rsidRPr="00CE553E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br/>
            </w:r>
            <w:r w:rsidRPr="00CE553E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 xml:space="preserve">предложенных учителем; сопоставлять свои суждения с суждениями других участников дискуссии о происхождении планет; </w:t>
            </w:r>
            <w:r w:rsidRPr="00CE553E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br/>
            </w:r>
            <w:r w:rsidRPr="00CE553E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>обнаруживать различие и сходство позиций задавать вопросы по существу обсуждаемой темы во время дискуссии;</w:t>
            </w:r>
            <w:proofErr w:type="gramEnd"/>
            <w:r w:rsidRPr="00CE553E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 xml:space="preserve"> различать научную гипотезу и научный факт</w:t>
            </w:r>
            <w:proofErr w:type="gramStart"/>
            <w:r w:rsidRPr="00CE553E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18"/>
                <w:szCs w:val="18"/>
                <w:lang w:val="ru-RU"/>
              </w:rPr>
              <w:t>.;</w:t>
            </w:r>
            <w:proofErr w:type="gramEnd"/>
          </w:p>
        </w:tc>
        <w:tc>
          <w:tcPr>
            <w:tcW w:w="2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Pr="00CE553E" w:rsidRDefault="00656EF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Устный</w:t>
            </w:r>
            <w:proofErr w:type="spellEnd"/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опрос</w:t>
            </w:r>
            <w:proofErr w:type="spellEnd"/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; </w:t>
            </w:r>
            <w:proofErr w:type="spellStart"/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Контрольная</w:t>
            </w:r>
            <w:proofErr w:type="spellEnd"/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 xml:space="preserve"> </w:t>
            </w:r>
            <w:proofErr w:type="spellStart"/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работа</w:t>
            </w:r>
            <w:proofErr w:type="spellEnd"/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; ;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Pr="00CE553E" w:rsidRDefault="00656EFB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</w:rPr>
            </w:pPr>
            <w:r w:rsidRPr="00CE553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https://educont/ru, https://uchi/ru/</w:t>
            </w:r>
          </w:p>
        </w:tc>
      </w:tr>
      <w:tr w:rsidR="00782262" w:rsidRPr="00DF05DD" w:rsidTr="00883DAF">
        <w:trPr>
          <w:trHeight w:hRule="exact" w:val="348"/>
        </w:trPr>
        <w:tc>
          <w:tcPr>
            <w:tcW w:w="2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Pr="00DF05DD" w:rsidRDefault="00656EF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F05D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Pr="00DF05DD" w:rsidRDefault="00656EF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F05D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291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Pr="00CE553E" w:rsidRDefault="007822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F05DD" w:rsidRPr="00DF05DD" w:rsidTr="00883DAF">
        <w:trPr>
          <w:trHeight w:hRule="exact" w:val="348"/>
        </w:trPr>
        <w:tc>
          <w:tcPr>
            <w:tcW w:w="1550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5DD" w:rsidRPr="00CE553E" w:rsidRDefault="00DF05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E553E">
              <w:rPr>
                <w:rFonts w:ascii="Times New Roman" w:eastAsia="Times New Roman" w:hAnsi="Times New Roman" w:cs="Times New Roman"/>
                <w:b/>
                <w:i/>
                <w:color w:val="000000"/>
                <w:w w:val="97"/>
                <w:sz w:val="24"/>
                <w:szCs w:val="24"/>
              </w:rPr>
              <w:t>Раздел</w:t>
            </w:r>
            <w:proofErr w:type="spellEnd"/>
            <w:r w:rsidRPr="00CE553E">
              <w:rPr>
                <w:rFonts w:ascii="Times New Roman" w:eastAsia="Times New Roman" w:hAnsi="Times New Roman" w:cs="Times New Roman"/>
                <w:b/>
                <w:i/>
                <w:color w:val="000000"/>
                <w:w w:val="97"/>
                <w:sz w:val="24"/>
                <w:szCs w:val="24"/>
              </w:rPr>
              <w:t xml:space="preserve"> 4. </w:t>
            </w:r>
            <w:proofErr w:type="spellStart"/>
            <w:r w:rsidRPr="00CE553E">
              <w:rPr>
                <w:rFonts w:ascii="Times New Roman" w:eastAsia="Times New Roman" w:hAnsi="Times New Roman" w:cs="Times New Roman"/>
                <w:b/>
                <w:i/>
                <w:color w:val="000000"/>
                <w:w w:val="97"/>
                <w:sz w:val="24"/>
                <w:szCs w:val="24"/>
              </w:rPr>
              <w:t>Оболочки</w:t>
            </w:r>
            <w:proofErr w:type="spellEnd"/>
            <w:r w:rsidRPr="00CE553E">
              <w:rPr>
                <w:rFonts w:ascii="Times New Roman" w:eastAsia="Times New Roman" w:hAnsi="Times New Roman" w:cs="Times New Roman"/>
                <w:b/>
                <w:i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CE553E">
              <w:rPr>
                <w:rFonts w:ascii="Times New Roman" w:eastAsia="Times New Roman" w:hAnsi="Times New Roman" w:cs="Times New Roman"/>
                <w:b/>
                <w:i/>
                <w:color w:val="000000"/>
                <w:w w:val="97"/>
                <w:sz w:val="24"/>
                <w:szCs w:val="24"/>
              </w:rPr>
              <w:t>Земли</w:t>
            </w:r>
            <w:proofErr w:type="spellEnd"/>
          </w:p>
        </w:tc>
      </w:tr>
      <w:tr w:rsidR="00DF05DD" w:rsidRPr="007E16DC" w:rsidTr="00883DAF">
        <w:trPr>
          <w:trHeight w:hRule="exact" w:val="9929"/>
        </w:trPr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F05DD" w:rsidRPr="00883DAF" w:rsidRDefault="00883DA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lastRenderedPageBreak/>
              <w:t>4.1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05DD" w:rsidRPr="00DF05DD" w:rsidRDefault="00DF05D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proofErr w:type="spellStart"/>
            <w:r w:rsidRPr="00DF05D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Литосфера</w:t>
            </w:r>
            <w:proofErr w:type="spellEnd"/>
            <w:r w:rsidRPr="00DF05D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- </w:t>
            </w:r>
            <w:proofErr w:type="spellStart"/>
            <w:r w:rsidRPr="00DF05D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каменная</w:t>
            </w:r>
            <w:proofErr w:type="spellEnd"/>
            <w:r w:rsidRPr="00DF05D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DF05D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оболочка</w:t>
            </w:r>
            <w:proofErr w:type="spellEnd"/>
            <w:r w:rsidRPr="00DF05D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DF05D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Земли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05DD" w:rsidRPr="00DF05DD" w:rsidRDefault="00DF05D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7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F05DD" w:rsidRPr="00DF05DD" w:rsidRDefault="00DF05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05DD" w:rsidRPr="00DF05DD" w:rsidRDefault="00DF05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05DD" w:rsidRPr="00DF05DD" w:rsidRDefault="00DF0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5D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28.02.2023 11.04.2023</w:t>
            </w:r>
          </w:p>
        </w:tc>
        <w:tc>
          <w:tcPr>
            <w:tcW w:w="55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4761" w:rsidRPr="00B54761" w:rsidRDefault="00B54761" w:rsidP="00B547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5476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Описывать внутренне строение Земли; </w:t>
            </w:r>
          </w:p>
          <w:p w:rsidR="00B54761" w:rsidRPr="00B54761" w:rsidRDefault="00B54761" w:rsidP="00B547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5476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различать изученные минералы и горные породы; </w:t>
            </w:r>
          </w:p>
          <w:p w:rsidR="00B54761" w:rsidRPr="00B54761" w:rsidRDefault="00CE553E" w:rsidP="00B547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различать понятия «ядро»; «мантия»; </w:t>
            </w:r>
            <w:r w:rsidR="00B54761" w:rsidRPr="00B5476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«земная кора»;</w:t>
            </w:r>
          </w:p>
          <w:p w:rsidR="00B54761" w:rsidRPr="00B54761" w:rsidRDefault="00CE553E" w:rsidP="00B547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«мин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рал» и «горная порода»;  </w:t>
            </w:r>
            <w:r w:rsidR="00B54761" w:rsidRPr="00B5476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различать материковую и океаническую земную кору; приводить примеры горны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х пород разного происхождения;  </w:t>
            </w:r>
            <w:r w:rsidR="00B54761" w:rsidRPr="00B5476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классифицировать изученные г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орные породы по происхождению;  </w:t>
            </w:r>
            <w:r w:rsidR="00B54761" w:rsidRPr="00B5476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распознавать проявления в окружающем мире внутренних и внешних процессов </w:t>
            </w:r>
            <w:proofErr w:type="spellStart"/>
            <w:r w:rsidR="00B54761" w:rsidRPr="00B5476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рельефообразования</w:t>
            </w:r>
            <w:proofErr w:type="spellEnd"/>
            <w:r w:rsidR="00B54761" w:rsidRPr="00B5476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: вулканизма; </w:t>
            </w:r>
          </w:p>
          <w:p w:rsidR="00B54761" w:rsidRPr="00B54761" w:rsidRDefault="00B54761" w:rsidP="00B547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 w:rsidRPr="00B5476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землетрясений; физ</w:t>
            </w:r>
            <w:r w:rsidR="00CE55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ического;  </w:t>
            </w:r>
            <w:r w:rsidRPr="00B5476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химического и биологического видов выветривания;</w:t>
            </w:r>
            <w:r w:rsidR="00CE55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применять понятия «литосфера»; «землетрясение»; «вулкан»; </w:t>
            </w:r>
            <w:r w:rsidRPr="00B5476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«литосферные плиты» для ре</w:t>
            </w:r>
            <w:r w:rsidR="00CE55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шения учебных и (или) практико-</w:t>
            </w:r>
            <w:r w:rsidRPr="00B5476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ориентированных задач; </w:t>
            </w:r>
            <w:proofErr w:type="gramEnd"/>
          </w:p>
          <w:p w:rsidR="00B54761" w:rsidRPr="00B54761" w:rsidRDefault="00B54761" w:rsidP="00B547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5476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называть причины землетрясений и вулканических извержений; </w:t>
            </w:r>
          </w:p>
          <w:p w:rsidR="00B54761" w:rsidRPr="00B54761" w:rsidRDefault="00B54761" w:rsidP="00B547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5476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приводить примеры опасных природных явлений в литосфере и средств их предупреждения; показывать на карте и</w:t>
            </w:r>
            <w:r w:rsidR="00CE55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обозначать на контурной карте  материки и океаны;  крупные формы рельефа Земли;  </w:t>
            </w:r>
            <w:r w:rsidRPr="00B5476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ост</w:t>
            </w:r>
            <w:r w:rsidR="00CE55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рова различного происхождения;  различать горы и равнины;  </w:t>
            </w:r>
            <w:r w:rsidRPr="00B5476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классифицировать горы и равнины по высоте; </w:t>
            </w:r>
          </w:p>
          <w:p w:rsidR="00B54761" w:rsidRPr="00B54761" w:rsidRDefault="00B54761" w:rsidP="00B547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5476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описывать горную систему или равнину по физической карте (при выполнении работы № 1); приводить примеры дей</w:t>
            </w:r>
            <w:r w:rsidR="00CE55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ствия внешних процессов </w:t>
            </w:r>
            <w:proofErr w:type="spellStart"/>
            <w:r w:rsidR="00CE55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рельефо</w:t>
            </w:r>
            <w:r w:rsidRPr="00B5476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образования</w:t>
            </w:r>
            <w:proofErr w:type="spellEnd"/>
            <w:r w:rsidRPr="00B5476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в своей местности; приводить примеры полезных ископаемых своей местности; </w:t>
            </w:r>
          </w:p>
          <w:p w:rsidR="00B54761" w:rsidRPr="00B54761" w:rsidRDefault="00B54761" w:rsidP="00B547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5476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приводить примеры изменений в литосфере в результате деятельности человека на примере своей местности; </w:t>
            </w:r>
          </w:p>
          <w:p w:rsidR="00CE553E" w:rsidRPr="00CE553E" w:rsidRDefault="00CE553E" w:rsidP="00CE55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России и мира;  </w:t>
            </w:r>
            <w:r w:rsidR="00B54761" w:rsidRPr="00B5476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приводить примеры опасных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природных явлений в литосфере;  </w:t>
            </w:r>
            <w:r w:rsidR="00B54761" w:rsidRPr="00B5476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приводить примеры актуальных проблем своей </w:t>
            </w:r>
            <w:proofErr w:type="gramStart"/>
            <w:r w:rsidR="00B54761" w:rsidRPr="00B5476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местности</w:t>
            </w:r>
            <w:proofErr w:type="gramEnd"/>
            <w:r w:rsidR="00B54761" w:rsidRPr="00B5476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;</w:t>
            </w:r>
            <w:r w:rsidRPr="00CE553E">
              <w:rPr>
                <w:lang w:val="ru-RU"/>
              </w:rPr>
              <w:t xml:space="preserve"> </w:t>
            </w:r>
            <w:r w:rsidRPr="00CE55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решение </w:t>
            </w:r>
            <w:proofErr w:type="gramStart"/>
            <w:r w:rsidRPr="00CE55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которых</w:t>
            </w:r>
            <w:proofErr w:type="gramEnd"/>
            <w:r w:rsidRPr="00CE55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невозможно без участия представителей географических специальностей; </w:t>
            </w:r>
          </w:p>
          <w:p w:rsidR="00CE553E" w:rsidRPr="00CE553E" w:rsidRDefault="00CE553E" w:rsidP="00CE55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изучающих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литосферу;  </w:t>
            </w:r>
            <w:r w:rsidRPr="00CE55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находить сходные аргументы; </w:t>
            </w:r>
          </w:p>
          <w:p w:rsidR="00CE553E" w:rsidRPr="00CE553E" w:rsidRDefault="00CE553E" w:rsidP="00CE55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 w:rsidRPr="00CE55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подтверждающие</w:t>
            </w:r>
            <w:proofErr w:type="gramEnd"/>
            <w:r w:rsidRPr="00CE55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движение литосферных плит; </w:t>
            </w:r>
          </w:p>
          <w:p w:rsidR="00CE553E" w:rsidRPr="00CE553E" w:rsidRDefault="00CE553E" w:rsidP="00CE55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E55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в различных источниках </w:t>
            </w:r>
            <w:proofErr w:type="gramStart"/>
            <w:r w:rsidRPr="00CE55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географической</w:t>
            </w:r>
            <w:proofErr w:type="gramEnd"/>
            <w:r w:rsidRPr="00CE55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E55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ининформации</w:t>
            </w:r>
            <w:proofErr w:type="spellEnd"/>
            <w:r w:rsidRPr="00CE55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; </w:t>
            </w:r>
          </w:p>
          <w:p w:rsidR="00CE553E" w:rsidRPr="00CE553E" w:rsidRDefault="00CE553E" w:rsidP="00CE55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E55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применять понятия «эпицентр» и «оча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г землетрясения» для анализа и  </w:t>
            </w:r>
            <w:r w:rsidRPr="00CE55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интерпретации географической инф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ормации различных видов и форм  </w:t>
            </w:r>
            <w:r w:rsidRPr="00CE55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представления; </w:t>
            </w:r>
          </w:p>
          <w:p w:rsidR="00CE553E" w:rsidRPr="00CE553E" w:rsidRDefault="00CE553E" w:rsidP="00CE55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E55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оформление результатов (примеры изме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нений в литосфере в результате  </w:t>
            </w:r>
            <w:r w:rsidRPr="00CE55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деятельности человека на примере своей местности; </w:t>
            </w:r>
          </w:p>
          <w:p w:rsidR="00CE553E" w:rsidRPr="00CE553E" w:rsidRDefault="00CE553E" w:rsidP="00CE55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 w:rsidRPr="00CE55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Росс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ии и мира) в виде презентации;  </w:t>
            </w:r>
            <w:r w:rsidRPr="00CE55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оценивать надёжность географической информации при классификации форм рельефа суши по высоте и по внешнему облику на основе различных </w:t>
            </w:r>
            <w:proofErr w:type="gramEnd"/>
          </w:p>
          <w:p w:rsidR="00CE553E" w:rsidRPr="00CE553E" w:rsidRDefault="00CE553E" w:rsidP="00CE55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E55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сточников информации (картины;  </w:t>
            </w:r>
            <w:r w:rsidRPr="00CE55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описания; </w:t>
            </w:r>
          </w:p>
          <w:p w:rsidR="00CE553E" w:rsidRPr="00CE553E" w:rsidRDefault="00CE553E" w:rsidP="00CE55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E55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геогр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афической карты) по критериям;  </w:t>
            </w:r>
            <w:r w:rsidRPr="00CE55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предложенным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учителем при работе в группе;  </w:t>
            </w:r>
            <w:r w:rsidRPr="00CE55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 ходе организованного учителем об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суждения публично представлять  </w:t>
            </w:r>
            <w:r w:rsidRPr="00CE55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презентацию о профессиях; </w:t>
            </w:r>
          </w:p>
          <w:p w:rsidR="00DF05DD" w:rsidRPr="00CE553E" w:rsidRDefault="00CE553E" w:rsidP="00CE55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связанных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 литосферой;  </w:t>
            </w:r>
            <w:r w:rsidRPr="00CE55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 оценивать соответствие подготовленной презентации её цели; выражать свою точку зрения относительно влияния рельефа своей местности на жизнь своей семьи;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05DD" w:rsidRPr="00CE553E" w:rsidRDefault="00B54761" w:rsidP="00B5476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E55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Устный опрос; Контрольная работа; Практическая работа; Тестирован</w:t>
            </w:r>
            <w:r w:rsidR="00CE55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ие; Самооценка с </w:t>
            </w:r>
            <w:proofErr w:type="spellStart"/>
            <w:r w:rsidR="00CE55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использованием</w:t>
            </w:r>
            <w:proofErr w:type="gramStart"/>
            <w:r w:rsidRPr="00CE55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«О</w:t>
            </w:r>
            <w:proofErr w:type="gramEnd"/>
            <w:r w:rsidRPr="00CE55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ценочного</w:t>
            </w:r>
            <w:proofErr w:type="spellEnd"/>
            <w:r w:rsidRPr="00CE55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листа»;;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05DD" w:rsidRPr="00CE553E" w:rsidRDefault="00B5476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E55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https://educont/ru, https://uchi/ru/</w:t>
            </w:r>
          </w:p>
        </w:tc>
      </w:tr>
      <w:tr w:rsidR="00883DAF" w:rsidRPr="00DF05DD" w:rsidTr="00883DAF">
        <w:trPr>
          <w:trHeight w:hRule="exact" w:val="348"/>
        </w:trPr>
        <w:tc>
          <w:tcPr>
            <w:tcW w:w="2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DAF" w:rsidRPr="00CE553E" w:rsidRDefault="00883DAF" w:rsidP="00E35519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F05D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</w:t>
            </w:r>
            <w:proofErr w:type="spellEnd"/>
            <w:r w:rsidRPr="00DF05D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DF05D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DF05D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DF05D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DAF" w:rsidRPr="00DF05DD" w:rsidRDefault="00883DA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7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83DAF" w:rsidRPr="00DF05DD" w:rsidRDefault="00883D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3DAF" w:rsidRPr="00DF05DD" w:rsidRDefault="00883D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3DAF" w:rsidRPr="00DF05DD" w:rsidRDefault="00883D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3DAF" w:rsidRPr="00DF05DD" w:rsidRDefault="00883D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3DAF" w:rsidRPr="00DF05DD" w:rsidRDefault="00883D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3DAF" w:rsidRPr="00DF05DD" w:rsidRDefault="00883D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3DAF" w:rsidRPr="00DF05DD" w:rsidTr="00883DAF">
        <w:trPr>
          <w:trHeight w:hRule="exact" w:val="348"/>
        </w:trPr>
        <w:tc>
          <w:tcPr>
            <w:tcW w:w="1550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3DAF" w:rsidRPr="00DF05DD" w:rsidRDefault="00883D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3D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 5. Заключение</w:t>
            </w:r>
          </w:p>
        </w:tc>
      </w:tr>
      <w:tr w:rsidR="00883DAF" w:rsidRPr="007E16DC" w:rsidTr="00883DAF">
        <w:trPr>
          <w:trHeight w:hRule="exact" w:val="2841"/>
        </w:trPr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83DAF" w:rsidRPr="00883DAF" w:rsidRDefault="00883DAF" w:rsidP="00E3551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DAF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lastRenderedPageBreak/>
              <w:t>5.1.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3DAF" w:rsidRPr="00883DAF" w:rsidRDefault="00883DAF" w:rsidP="00E35519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83DAF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Практикум «Сезонные изменения в природе своей местности»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83DAF" w:rsidRPr="00883DAF" w:rsidRDefault="00883DAF" w:rsidP="00E35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883DAF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83DAF" w:rsidRPr="00883DAF" w:rsidRDefault="00883DAF" w:rsidP="00E35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883DAF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0</w:t>
            </w: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3DAF" w:rsidRPr="00883DAF" w:rsidRDefault="00883DAF" w:rsidP="00E35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8"/>
                <w:szCs w:val="18"/>
              </w:rPr>
            </w:pPr>
            <w:r w:rsidRPr="00883DAF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</w:t>
            </w: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3DAF" w:rsidRPr="00883DAF" w:rsidRDefault="00883DAF" w:rsidP="00E35519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DAF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18.04.2023</w:t>
            </w:r>
          </w:p>
        </w:tc>
        <w:tc>
          <w:tcPr>
            <w:tcW w:w="55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3DAF" w:rsidRPr="00883DAF" w:rsidRDefault="00883DAF" w:rsidP="00E35519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 w:rsidRPr="00883DAF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Различать причины и следствия географических явлений; </w:t>
            </w:r>
            <w:r w:rsidRPr="00883DA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83DAF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приводить примеры влияния Солнца на мир живой и неживой природы; систематизировать результаты наблюдений; </w:t>
            </w:r>
            <w:r w:rsidRPr="00883DA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83DAF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выбирать форму представления результатов наблюдений за отдельными компонентами природы; представлять результаты наблюдений в табличной; графической форме; </w:t>
            </w:r>
            <w:r w:rsidRPr="00883DA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883DAF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описания); </w:t>
            </w:r>
            <w:r w:rsidRPr="00883DA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883DAF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устанавливать на основе анализа данных наблюдений эмпирические </w:t>
            </w:r>
            <w:r w:rsidRPr="00883DA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883DAF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зависимости между временем года; </w:t>
            </w:r>
            <w:r w:rsidRPr="00883DA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83DAF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продолжительностью дня и высотой Солнца над горизонтом;</w:t>
            </w:r>
            <w:proofErr w:type="gramEnd"/>
            <w:r w:rsidRPr="00883DAF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 </w:t>
            </w:r>
            <w:r w:rsidRPr="00883DA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83DAF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температурой воздуха; </w:t>
            </w:r>
            <w:r w:rsidRPr="00883DA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883DAF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делать предположения; </w:t>
            </w:r>
            <w:r w:rsidRPr="00883DA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883DAF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объясняющие результаты наблюдений; формулировать суждения; выражать свою точку зрения о взаимосвязях между изменениями компонентов природы; </w:t>
            </w:r>
            <w:r w:rsidRPr="00883DA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83DAF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подбирать доводы для обоснования своего мнения; </w:t>
            </w:r>
            <w:r w:rsidRPr="00883DA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883DAF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делать предположения; </w:t>
            </w:r>
            <w:r w:rsidRPr="00883DA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83DAF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объясняющие результаты наблюдений на основе полученных за год </w:t>
            </w:r>
            <w:r w:rsidRPr="00883DA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83DAF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географических знаний.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3DAF" w:rsidRPr="00883DAF" w:rsidRDefault="00883DAF" w:rsidP="00E35519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83DAF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Устный опрос; Практическая работа; Тестирование; Самооценка с </w:t>
            </w:r>
            <w:r w:rsidRPr="00883DA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83DAF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использованием «Оценочного листа</w:t>
            </w:r>
            <w:proofErr w:type="gramStart"/>
            <w:r w:rsidRPr="00883DAF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»;;</w:t>
            </w:r>
            <w:proofErr w:type="gramEnd"/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3DAF" w:rsidRPr="00883DAF" w:rsidRDefault="00883DAF" w:rsidP="00E35519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83DAF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883DAF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883DAF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educont</w:t>
            </w:r>
            <w:proofErr w:type="spellEnd"/>
            <w:r w:rsidRPr="00883DAF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  <w:proofErr w:type="spellStart"/>
            <w:r w:rsidRPr="00883DAF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883DAF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 xml:space="preserve">, </w:t>
            </w:r>
            <w:r w:rsidRPr="00883DAF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https</w:t>
            </w:r>
            <w:r w:rsidRPr="00883DAF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://</w:t>
            </w:r>
            <w:proofErr w:type="spellStart"/>
            <w:r w:rsidRPr="00883DAF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uchi</w:t>
            </w:r>
            <w:proofErr w:type="spellEnd"/>
            <w:r w:rsidRPr="00883DAF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  <w:proofErr w:type="spellStart"/>
            <w:r w:rsidRPr="00883DAF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</w:rPr>
              <w:t>ru</w:t>
            </w:r>
            <w:proofErr w:type="spellEnd"/>
            <w:r w:rsidRPr="00883DAF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ru-RU"/>
              </w:rPr>
              <w:t>/</w:t>
            </w:r>
          </w:p>
        </w:tc>
      </w:tr>
      <w:tr w:rsidR="00883DAF" w:rsidRPr="00DF05DD" w:rsidTr="00883DAF">
        <w:trPr>
          <w:trHeight w:hRule="exact" w:val="348"/>
        </w:trPr>
        <w:tc>
          <w:tcPr>
            <w:tcW w:w="2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83DAF" w:rsidRPr="00DF05DD" w:rsidRDefault="00883DAF" w:rsidP="00E35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DF05D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Итого</w:t>
            </w:r>
            <w:proofErr w:type="spellEnd"/>
            <w:r w:rsidRPr="00DF05D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DF05D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по</w:t>
            </w:r>
            <w:proofErr w:type="spellEnd"/>
            <w:r w:rsidRPr="00DF05D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DF05D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3DAF" w:rsidRPr="00DF05DD" w:rsidRDefault="00883DAF" w:rsidP="00E35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DF05D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911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3DAF" w:rsidRPr="00DF05DD" w:rsidRDefault="00883DA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3DAF" w:rsidRPr="00DF05DD" w:rsidTr="00897019">
        <w:trPr>
          <w:trHeight w:hRule="exact" w:val="348"/>
        </w:trPr>
        <w:tc>
          <w:tcPr>
            <w:tcW w:w="2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83DAF" w:rsidRPr="00DF05DD" w:rsidRDefault="00883DAF" w:rsidP="00E35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proofErr w:type="spellStart"/>
            <w:r w:rsidRPr="00DF05D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Резервное</w:t>
            </w:r>
            <w:proofErr w:type="spellEnd"/>
            <w:r w:rsidRPr="00DF05D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DF05D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время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3DAF" w:rsidRPr="00DF05DD" w:rsidRDefault="00883DAF" w:rsidP="00E35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DF05D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2911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3DAF" w:rsidRPr="00DF05DD" w:rsidRDefault="00883DA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</w:pPr>
          </w:p>
        </w:tc>
      </w:tr>
      <w:tr w:rsidR="00883DAF" w:rsidRPr="00DF05DD" w:rsidTr="00883DAF">
        <w:trPr>
          <w:trHeight w:hRule="exact" w:val="585"/>
        </w:trPr>
        <w:tc>
          <w:tcPr>
            <w:tcW w:w="2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83DAF" w:rsidRPr="00DF05DD" w:rsidRDefault="00883DAF" w:rsidP="00E35519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DF05D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3DAF" w:rsidRPr="00DF05DD" w:rsidRDefault="00883DAF" w:rsidP="00E35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DF05D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3DAF" w:rsidRPr="00DF05DD" w:rsidRDefault="00883DAF" w:rsidP="00E35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DF05D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0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3DAF" w:rsidRPr="00DF05DD" w:rsidRDefault="00883DAF" w:rsidP="00E35519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DF05D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054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3DAF" w:rsidRPr="00DF05DD" w:rsidRDefault="00883DA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</w:pPr>
          </w:p>
        </w:tc>
      </w:tr>
    </w:tbl>
    <w:p w:rsidR="00782262" w:rsidRPr="00DF05DD" w:rsidRDefault="00782262">
      <w:pPr>
        <w:rPr>
          <w:rFonts w:ascii="Times New Roman" w:hAnsi="Times New Roman" w:cs="Times New Roman"/>
        </w:rPr>
        <w:sectPr w:rsidR="00782262" w:rsidRPr="00DF05DD">
          <w:pgSz w:w="16840" w:h="11900"/>
          <w:pgMar w:top="0" w:right="640" w:bottom="77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82262" w:rsidRPr="00DF05DD" w:rsidRDefault="00782262">
      <w:pPr>
        <w:autoSpaceDE w:val="0"/>
        <w:autoSpaceDN w:val="0"/>
        <w:spacing w:after="66" w:line="220" w:lineRule="exact"/>
        <w:rPr>
          <w:rFonts w:ascii="Times New Roman" w:hAnsi="Times New Roman" w:cs="Times New Roman"/>
        </w:rPr>
      </w:pPr>
    </w:p>
    <w:p w:rsidR="00782262" w:rsidRDefault="00782262">
      <w:pPr>
        <w:sectPr w:rsidR="00782262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82262" w:rsidRDefault="00782262">
      <w:pPr>
        <w:autoSpaceDE w:val="0"/>
        <w:autoSpaceDN w:val="0"/>
        <w:spacing w:after="78" w:line="220" w:lineRule="exact"/>
      </w:pPr>
    </w:p>
    <w:p w:rsidR="00782262" w:rsidRDefault="00656EFB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756"/>
        <w:gridCol w:w="2124"/>
        <w:gridCol w:w="732"/>
        <w:gridCol w:w="1622"/>
        <w:gridCol w:w="1668"/>
        <w:gridCol w:w="1236"/>
        <w:gridCol w:w="2414"/>
      </w:tblGrid>
      <w:tr w:rsidR="00782262">
        <w:trPr>
          <w:trHeight w:hRule="exact" w:val="492"/>
        </w:trPr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Default="00656EFB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Default="00656EF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Default="00656EF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Default="00656EFB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2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Default="00656EFB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782262" w:rsidTr="00656EFB">
        <w:trPr>
          <w:trHeight w:hRule="exact" w:val="828"/>
        </w:trPr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62" w:rsidRDefault="00782262"/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62" w:rsidRDefault="00782262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82262" w:rsidRDefault="00656EF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Default="00656EFB">
            <w:pPr>
              <w:autoSpaceDE w:val="0"/>
              <w:autoSpaceDN w:val="0"/>
              <w:spacing w:before="98" w:after="0" w:line="262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Default="00656EFB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62" w:rsidRDefault="00782262"/>
        </w:tc>
        <w:tc>
          <w:tcPr>
            <w:tcW w:w="2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62" w:rsidRDefault="00782262"/>
        </w:tc>
      </w:tr>
      <w:tr w:rsidR="00656EFB" w:rsidRPr="007E16DC">
        <w:trPr>
          <w:trHeight w:hRule="exact" w:val="150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EFB" w:rsidRDefault="00656EF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EFB" w:rsidRPr="00656EFB" w:rsidRDefault="00656EFB" w:rsidP="00656EFB">
            <w:pPr>
              <w:widowControl w:val="0"/>
              <w:spacing w:before="104" w:after="0" w:line="300" w:lineRule="auto"/>
              <w:ind w:right="45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56EFB">
              <w:rPr>
                <w:rFonts w:ascii="Times New Roman" w:eastAsia="VMTVH+TimesNewRomanPSMT" w:hAnsi="Times New Roman" w:cs="Times New Roman"/>
                <w:color w:val="000000"/>
                <w:w w:val="102"/>
                <w:sz w:val="24"/>
                <w:szCs w:val="24"/>
                <w:lang w:val="ru-RU" w:eastAsia="ru-RU"/>
              </w:rPr>
              <w:t>Чт</w:t>
            </w:r>
            <w:r w:rsidRPr="00656EFB">
              <w:rPr>
                <w:rFonts w:ascii="Times New Roman" w:eastAsia="VMTVH+TimesNewRomanPSMT" w:hAnsi="Times New Roman" w:cs="Times New Roman"/>
                <w:color w:val="000000"/>
                <w:w w:val="101"/>
                <w:sz w:val="24"/>
                <w:szCs w:val="24"/>
                <w:lang w:val="ru-RU" w:eastAsia="ru-RU"/>
              </w:rPr>
              <w:t>о</w:t>
            </w:r>
            <w:r w:rsidRPr="00656EFB">
              <w:rPr>
                <w:rFonts w:ascii="Times New Roman" w:eastAsia="VMTVH+TimesNewRomanPSMT" w:hAnsi="Times New Roman" w:cs="Times New Roman"/>
                <w:color w:val="000000"/>
                <w:spacing w:val="3"/>
                <w:sz w:val="24"/>
                <w:szCs w:val="24"/>
                <w:lang w:val="ru-RU" w:eastAsia="ru-RU"/>
              </w:rPr>
              <w:t xml:space="preserve"> </w:t>
            </w:r>
            <w:r w:rsidRPr="00656EFB">
              <w:rPr>
                <w:rFonts w:ascii="Times New Roman" w:eastAsia="VMTVH+TimesNewRomanPSMT" w:hAnsi="Times New Roman" w:cs="Times New Roman"/>
                <w:color w:val="000000"/>
                <w:spacing w:val="1"/>
                <w:w w:val="102"/>
                <w:sz w:val="24"/>
                <w:szCs w:val="24"/>
                <w:lang w:val="ru-RU" w:eastAsia="ru-RU"/>
              </w:rPr>
              <w:t>и</w:t>
            </w:r>
            <w:r w:rsidRPr="00656EFB">
              <w:rPr>
                <w:rFonts w:ascii="Times New Roman" w:eastAsia="VMTVH+TimesNewRomanPSMT" w:hAnsi="Times New Roman" w:cs="Times New Roman"/>
                <w:color w:val="000000"/>
                <w:w w:val="101"/>
                <w:sz w:val="24"/>
                <w:szCs w:val="24"/>
                <w:lang w:val="ru-RU" w:eastAsia="ru-RU"/>
              </w:rPr>
              <w:t>з</w:t>
            </w:r>
            <w:r w:rsidRPr="00656EFB">
              <w:rPr>
                <w:rFonts w:ascii="Times New Roman" w:eastAsia="VMTVH+TimesNewRomanPSMT" w:hAnsi="Times New Roman" w:cs="Times New Roman"/>
                <w:color w:val="000000"/>
                <w:spacing w:val="1"/>
                <w:w w:val="101"/>
                <w:sz w:val="24"/>
                <w:szCs w:val="24"/>
                <w:lang w:val="ru-RU" w:eastAsia="ru-RU"/>
              </w:rPr>
              <w:t>у</w:t>
            </w:r>
            <w:r w:rsidRPr="00656EFB">
              <w:rPr>
                <w:rFonts w:ascii="Times New Roman" w:eastAsia="VMTVH+TimesNewRomanPSMT" w:hAnsi="Times New Roman" w:cs="Times New Roman"/>
                <w:color w:val="000000"/>
                <w:spacing w:val="1"/>
                <w:w w:val="102"/>
                <w:sz w:val="24"/>
                <w:szCs w:val="24"/>
                <w:lang w:val="ru-RU" w:eastAsia="ru-RU"/>
              </w:rPr>
              <w:t>чае</w:t>
            </w:r>
            <w:r w:rsidRPr="00656EFB">
              <w:rPr>
                <w:rFonts w:ascii="Times New Roman" w:eastAsia="VMTVH+TimesNewRomanPSMT" w:hAnsi="Times New Roman" w:cs="Times New Roman"/>
                <w:color w:val="000000"/>
                <w:w w:val="102"/>
                <w:sz w:val="24"/>
                <w:szCs w:val="24"/>
                <w:lang w:val="ru-RU" w:eastAsia="ru-RU"/>
              </w:rPr>
              <w:t>т</w:t>
            </w:r>
            <w:r w:rsidRPr="00656EFB">
              <w:rPr>
                <w:rFonts w:ascii="Times New Roman" w:eastAsia="VMTVH+TimesNewRomanPSMT" w:hAnsi="Times New Roman" w:cs="Times New Roman"/>
                <w:color w:val="000000"/>
                <w:spacing w:val="3"/>
                <w:sz w:val="24"/>
                <w:szCs w:val="24"/>
                <w:lang w:val="ru-RU" w:eastAsia="ru-RU"/>
              </w:rPr>
              <w:t xml:space="preserve"> </w:t>
            </w:r>
            <w:r w:rsidRPr="00656EFB">
              <w:rPr>
                <w:rFonts w:ascii="Times New Roman" w:eastAsia="VMTVH+TimesNewRomanPSMT" w:hAnsi="Times New Roman" w:cs="Times New Roman"/>
                <w:color w:val="000000"/>
                <w:w w:val="102"/>
                <w:sz w:val="24"/>
                <w:szCs w:val="24"/>
                <w:lang w:val="ru-RU" w:eastAsia="ru-RU"/>
              </w:rPr>
              <w:t>г</w:t>
            </w:r>
            <w:r w:rsidRPr="00656EFB">
              <w:rPr>
                <w:rFonts w:ascii="Times New Roman" w:eastAsia="VMTVH+TimesNewRomanPSMT" w:hAnsi="Times New Roman" w:cs="Times New Roman"/>
                <w:color w:val="000000"/>
                <w:spacing w:val="1"/>
                <w:w w:val="102"/>
                <w:sz w:val="24"/>
                <w:szCs w:val="24"/>
                <w:lang w:val="ru-RU" w:eastAsia="ru-RU"/>
              </w:rPr>
              <w:t>е</w:t>
            </w:r>
            <w:r w:rsidRPr="00656EFB">
              <w:rPr>
                <w:rFonts w:ascii="Times New Roman" w:eastAsia="VMTVH+TimesNewRomanPSMT" w:hAnsi="Times New Roman" w:cs="Times New Roman"/>
                <w:color w:val="000000"/>
                <w:spacing w:val="1"/>
                <w:w w:val="101"/>
                <w:sz w:val="24"/>
                <w:szCs w:val="24"/>
                <w:lang w:val="ru-RU" w:eastAsia="ru-RU"/>
              </w:rPr>
              <w:t>о</w:t>
            </w:r>
            <w:r w:rsidRPr="00656EFB">
              <w:rPr>
                <w:rFonts w:ascii="Times New Roman" w:eastAsia="VMTVH+TimesNewRomanPSMT" w:hAnsi="Times New Roman" w:cs="Times New Roman"/>
                <w:color w:val="000000"/>
                <w:spacing w:val="1"/>
                <w:w w:val="102"/>
                <w:sz w:val="24"/>
                <w:szCs w:val="24"/>
                <w:lang w:val="ru-RU" w:eastAsia="ru-RU"/>
              </w:rPr>
              <w:t>г</w:t>
            </w:r>
            <w:r w:rsidRPr="00656EFB">
              <w:rPr>
                <w:rFonts w:ascii="Times New Roman" w:eastAsia="VMTVH+TimesNewRomanPSMT" w:hAnsi="Times New Roman" w:cs="Times New Roman"/>
                <w:color w:val="000000"/>
                <w:spacing w:val="1"/>
                <w:w w:val="101"/>
                <w:sz w:val="24"/>
                <w:szCs w:val="24"/>
                <w:lang w:val="ru-RU" w:eastAsia="ru-RU"/>
              </w:rPr>
              <w:t>р</w:t>
            </w:r>
            <w:r w:rsidRPr="00656EFB">
              <w:rPr>
                <w:rFonts w:ascii="Times New Roman" w:eastAsia="VMTVH+TimesNewRomanPSMT" w:hAnsi="Times New Roman" w:cs="Times New Roman"/>
                <w:color w:val="000000"/>
                <w:spacing w:val="1"/>
                <w:w w:val="102"/>
                <w:sz w:val="24"/>
                <w:szCs w:val="24"/>
                <w:lang w:val="ru-RU" w:eastAsia="ru-RU"/>
              </w:rPr>
              <w:t>афия</w:t>
            </w:r>
            <w:r w:rsidRPr="00656EFB">
              <w:rPr>
                <w:rFonts w:ascii="Times New Roman" w:eastAsia="VMTVH+TimesNewRomanPSMT" w:hAnsi="Times New Roman" w:cs="Times New Roman"/>
                <w:color w:val="000000"/>
                <w:w w:val="102"/>
                <w:sz w:val="24"/>
                <w:szCs w:val="24"/>
                <w:lang w:val="ru-RU" w:eastAsia="ru-RU"/>
              </w:rPr>
              <w:t>?</w:t>
            </w:r>
            <w:r w:rsidRPr="00656EFB">
              <w:rPr>
                <w:rFonts w:ascii="Times New Roman" w:eastAsia="VMTVH+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56EFB">
              <w:rPr>
                <w:rFonts w:ascii="Times New Roman" w:eastAsia="VMTVH+TimesNewRomanPSMT" w:hAnsi="Times New Roman" w:cs="Times New Roman"/>
                <w:color w:val="000000"/>
                <w:w w:val="102"/>
                <w:sz w:val="24"/>
                <w:szCs w:val="24"/>
                <w:lang w:val="ru-RU" w:eastAsia="ru-RU"/>
              </w:rPr>
              <w:t>Ге</w:t>
            </w:r>
            <w:r w:rsidRPr="00656EFB">
              <w:rPr>
                <w:rFonts w:ascii="Times New Roman" w:eastAsia="VMTVH+TimesNewRomanPSMT" w:hAnsi="Times New Roman" w:cs="Times New Roman"/>
                <w:color w:val="000000"/>
                <w:w w:val="101"/>
                <w:sz w:val="24"/>
                <w:szCs w:val="24"/>
                <w:lang w:val="ru-RU" w:eastAsia="ru-RU"/>
              </w:rPr>
              <w:t>о</w:t>
            </w:r>
            <w:r w:rsidRPr="00656EFB">
              <w:rPr>
                <w:rFonts w:ascii="Times New Roman" w:eastAsia="VMTVH+TimesNewRomanPSMT" w:hAnsi="Times New Roman" w:cs="Times New Roman"/>
                <w:color w:val="000000"/>
                <w:spacing w:val="1"/>
                <w:w w:val="102"/>
                <w:sz w:val="24"/>
                <w:szCs w:val="24"/>
                <w:lang w:val="ru-RU" w:eastAsia="ru-RU"/>
              </w:rPr>
              <w:t>г</w:t>
            </w:r>
            <w:r w:rsidRPr="00656EFB">
              <w:rPr>
                <w:rFonts w:ascii="Times New Roman" w:eastAsia="VMTVH+TimesNewRomanPSMT" w:hAnsi="Times New Roman" w:cs="Times New Roman"/>
                <w:color w:val="000000"/>
                <w:spacing w:val="1"/>
                <w:w w:val="101"/>
                <w:sz w:val="24"/>
                <w:szCs w:val="24"/>
                <w:lang w:val="ru-RU" w:eastAsia="ru-RU"/>
              </w:rPr>
              <w:t>р</w:t>
            </w:r>
            <w:r w:rsidRPr="00656EFB">
              <w:rPr>
                <w:rFonts w:ascii="Times New Roman" w:eastAsia="VMTVH+TimesNewRomanPSMT" w:hAnsi="Times New Roman" w:cs="Times New Roman"/>
                <w:color w:val="000000"/>
                <w:spacing w:val="1"/>
                <w:w w:val="102"/>
                <w:sz w:val="24"/>
                <w:szCs w:val="24"/>
                <w:lang w:val="ru-RU" w:eastAsia="ru-RU"/>
              </w:rPr>
              <w:t>афически</w:t>
            </w:r>
            <w:r w:rsidRPr="00656EFB">
              <w:rPr>
                <w:rFonts w:ascii="Times New Roman" w:eastAsia="VMTVH+TimesNewRomanPSMT" w:hAnsi="Times New Roman" w:cs="Times New Roman"/>
                <w:color w:val="000000"/>
                <w:w w:val="102"/>
                <w:sz w:val="24"/>
                <w:szCs w:val="24"/>
                <w:lang w:val="ru-RU" w:eastAsia="ru-RU"/>
              </w:rPr>
              <w:t>е</w:t>
            </w:r>
            <w:r w:rsidRPr="00656EFB">
              <w:rPr>
                <w:rFonts w:ascii="Times New Roman" w:eastAsia="VMTVH+TimesNewRomanPSMT" w:hAnsi="Times New Roman" w:cs="Times New Roman"/>
                <w:color w:val="000000"/>
                <w:spacing w:val="3"/>
                <w:sz w:val="24"/>
                <w:szCs w:val="24"/>
                <w:lang w:val="ru-RU" w:eastAsia="ru-RU"/>
              </w:rPr>
              <w:t xml:space="preserve"> </w:t>
            </w:r>
            <w:r w:rsidRPr="00656EFB">
              <w:rPr>
                <w:rFonts w:ascii="Times New Roman" w:eastAsia="VMTVH+TimesNewRomanPSMT" w:hAnsi="Times New Roman" w:cs="Times New Roman"/>
                <w:color w:val="000000"/>
                <w:spacing w:val="1"/>
                <w:w w:val="101"/>
                <w:sz w:val="24"/>
                <w:szCs w:val="24"/>
                <w:lang w:val="ru-RU" w:eastAsia="ru-RU"/>
              </w:rPr>
              <w:t>о</w:t>
            </w:r>
            <w:r w:rsidRPr="00656EFB">
              <w:rPr>
                <w:rFonts w:ascii="Times New Roman" w:eastAsia="VMTVH+TimesNewRomanPSMT" w:hAnsi="Times New Roman" w:cs="Times New Roman"/>
                <w:color w:val="000000"/>
                <w:w w:val="102"/>
                <w:sz w:val="24"/>
                <w:szCs w:val="24"/>
                <w:lang w:val="ru-RU" w:eastAsia="ru-RU"/>
              </w:rPr>
              <w:t>б</w:t>
            </w:r>
            <w:r w:rsidRPr="00656EFB">
              <w:rPr>
                <w:rFonts w:ascii="Times New Roman" w:eastAsia="VMTVH+TimesNewRomanPSMT" w:hAnsi="Times New Roman" w:cs="Times New Roman"/>
                <w:color w:val="000000"/>
                <w:w w:val="101"/>
                <w:sz w:val="24"/>
                <w:szCs w:val="24"/>
                <w:lang w:val="ru-RU" w:eastAsia="ru-RU"/>
              </w:rPr>
              <w:t>ъ</w:t>
            </w:r>
            <w:r w:rsidRPr="00656EFB">
              <w:rPr>
                <w:rFonts w:ascii="Times New Roman" w:eastAsia="VMTVH+TimesNewRomanPSMT" w:hAnsi="Times New Roman" w:cs="Times New Roman"/>
                <w:color w:val="000000"/>
                <w:spacing w:val="1"/>
                <w:w w:val="102"/>
                <w:sz w:val="24"/>
                <w:szCs w:val="24"/>
                <w:lang w:val="ru-RU" w:eastAsia="ru-RU"/>
              </w:rPr>
              <w:t>екты</w:t>
            </w:r>
            <w:r w:rsidRPr="00656EFB">
              <w:rPr>
                <w:rFonts w:ascii="Times New Roman" w:eastAsia="VMTVH+TimesNewRomanPSMT" w:hAnsi="Times New Roman" w:cs="Times New Roman"/>
                <w:color w:val="000000"/>
                <w:w w:val="101"/>
                <w:sz w:val="24"/>
                <w:szCs w:val="24"/>
                <w:lang w:val="ru-RU" w:eastAsia="ru-RU"/>
              </w:rPr>
              <w:t>,</w:t>
            </w:r>
            <w:r w:rsidRPr="00656EFB">
              <w:rPr>
                <w:rFonts w:ascii="Times New Roman" w:eastAsia="VMTVH+TimesNewRomanPSMT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56EFB">
              <w:rPr>
                <w:rFonts w:ascii="Times New Roman" w:eastAsia="VMTVH+TimesNewRomanPSMT" w:hAnsi="Times New Roman" w:cs="Times New Roman"/>
                <w:color w:val="000000"/>
                <w:w w:val="102"/>
                <w:sz w:val="24"/>
                <w:szCs w:val="24"/>
                <w:lang w:val="ru-RU" w:eastAsia="ru-RU"/>
              </w:rPr>
              <w:t>п</w:t>
            </w:r>
            <w:r w:rsidRPr="00656EFB">
              <w:rPr>
                <w:rFonts w:ascii="Times New Roman" w:eastAsia="VMTVH+TimesNewRomanPSMT" w:hAnsi="Times New Roman" w:cs="Times New Roman"/>
                <w:color w:val="000000"/>
                <w:spacing w:val="1"/>
                <w:w w:val="101"/>
                <w:sz w:val="24"/>
                <w:szCs w:val="24"/>
                <w:lang w:val="ru-RU" w:eastAsia="ru-RU"/>
              </w:rPr>
              <w:t>ро</w:t>
            </w:r>
            <w:r w:rsidRPr="00656EFB">
              <w:rPr>
                <w:rFonts w:ascii="Times New Roman" w:eastAsia="VMTVH+TimesNewRomanPSMT" w:hAnsi="Times New Roman" w:cs="Times New Roman"/>
                <w:color w:val="000000"/>
                <w:spacing w:val="1"/>
                <w:w w:val="102"/>
                <w:sz w:val="24"/>
                <w:szCs w:val="24"/>
                <w:lang w:val="ru-RU" w:eastAsia="ru-RU"/>
              </w:rPr>
              <w:t>цесс</w:t>
            </w:r>
            <w:r w:rsidRPr="00656EFB">
              <w:rPr>
                <w:rFonts w:ascii="Times New Roman" w:eastAsia="VMTVH+TimesNewRomanPSMT" w:hAnsi="Times New Roman" w:cs="Times New Roman"/>
                <w:color w:val="000000"/>
                <w:w w:val="102"/>
                <w:sz w:val="24"/>
                <w:szCs w:val="24"/>
                <w:lang w:val="ru-RU" w:eastAsia="ru-RU"/>
              </w:rPr>
              <w:t>ы</w:t>
            </w:r>
            <w:r w:rsidRPr="00656EFB">
              <w:rPr>
                <w:rFonts w:ascii="Times New Roman" w:eastAsia="VMTVH+TimesNewRomanPSMT" w:hAnsi="Times New Roman" w:cs="Times New Roman"/>
                <w:color w:val="000000"/>
                <w:spacing w:val="3"/>
                <w:sz w:val="24"/>
                <w:szCs w:val="24"/>
                <w:lang w:val="ru-RU" w:eastAsia="ru-RU"/>
              </w:rPr>
              <w:t xml:space="preserve"> </w:t>
            </w:r>
            <w:r w:rsidRPr="00656EFB">
              <w:rPr>
                <w:rFonts w:ascii="Times New Roman" w:eastAsia="VMTVH+TimesNewRomanPSMT" w:hAnsi="Times New Roman" w:cs="Times New Roman"/>
                <w:color w:val="000000"/>
                <w:w w:val="102"/>
                <w:sz w:val="24"/>
                <w:szCs w:val="24"/>
                <w:lang w:val="ru-RU" w:eastAsia="ru-RU"/>
              </w:rPr>
              <w:t>и</w:t>
            </w:r>
            <w:r w:rsidRPr="00656EFB">
              <w:rPr>
                <w:rFonts w:ascii="Times New Roman" w:eastAsia="VMTVH+TimesNewRomanPSMT" w:hAnsi="Times New Roman" w:cs="Times New Roman"/>
                <w:color w:val="000000"/>
                <w:spacing w:val="3"/>
                <w:sz w:val="24"/>
                <w:szCs w:val="24"/>
                <w:lang w:val="ru-RU" w:eastAsia="ru-RU"/>
              </w:rPr>
              <w:t xml:space="preserve"> </w:t>
            </w:r>
            <w:r w:rsidRPr="00656EFB">
              <w:rPr>
                <w:rFonts w:ascii="Times New Roman" w:eastAsia="VMTVH+TimesNewRomanPSMT" w:hAnsi="Times New Roman" w:cs="Times New Roman"/>
                <w:color w:val="000000"/>
                <w:spacing w:val="1"/>
                <w:w w:val="102"/>
                <w:sz w:val="24"/>
                <w:szCs w:val="24"/>
                <w:lang w:val="ru-RU" w:eastAsia="ru-RU"/>
              </w:rPr>
              <w:t>я</w:t>
            </w:r>
            <w:r w:rsidRPr="00656EFB">
              <w:rPr>
                <w:rFonts w:ascii="Times New Roman" w:eastAsia="VMTVH+TimesNewRomanPSMT" w:hAnsi="Times New Roman" w:cs="Times New Roman"/>
                <w:color w:val="000000"/>
                <w:spacing w:val="1"/>
                <w:w w:val="101"/>
                <w:sz w:val="24"/>
                <w:szCs w:val="24"/>
                <w:lang w:val="ru-RU" w:eastAsia="ru-RU"/>
              </w:rPr>
              <w:t>в</w:t>
            </w:r>
            <w:r w:rsidRPr="00656EFB">
              <w:rPr>
                <w:rFonts w:ascii="Times New Roman" w:eastAsia="VMTVH+TimesNewRomanPSMT" w:hAnsi="Times New Roman" w:cs="Times New Roman"/>
                <w:color w:val="000000"/>
                <w:w w:val="101"/>
                <w:sz w:val="24"/>
                <w:szCs w:val="24"/>
                <w:lang w:val="ru-RU" w:eastAsia="ru-RU"/>
              </w:rPr>
              <w:t>л</w:t>
            </w:r>
            <w:r w:rsidRPr="00656EFB">
              <w:rPr>
                <w:rFonts w:ascii="Times New Roman" w:eastAsia="VMTVH+TimesNewRomanPSMT" w:hAnsi="Times New Roman" w:cs="Times New Roman"/>
                <w:color w:val="000000"/>
                <w:spacing w:val="1"/>
                <w:w w:val="102"/>
                <w:sz w:val="24"/>
                <w:szCs w:val="24"/>
                <w:lang w:val="ru-RU" w:eastAsia="ru-RU"/>
              </w:rPr>
              <w:t>ения</w:t>
            </w:r>
            <w:r w:rsidRPr="00656EFB">
              <w:rPr>
                <w:rFonts w:ascii="Times New Roman" w:eastAsia="VMTVH+TimesNewRomanPSMT" w:hAnsi="Times New Roman" w:cs="Times New Roman"/>
                <w:color w:val="000000"/>
                <w:w w:val="101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56EFB" w:rsidRDefault="00656EF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EFB" w:rsidRDefault="00656EF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EFB" w:rsidRDefault="00656EF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EFB" w:rsidRDefault="00656EF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06.09.2022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EFB" w:rsidRPr="00656EFB" w:rsidRDefault="00656EFB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656E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</w:t>
            </w:r>
            <w:r w:rsidRPr="00656EFB">
              <w:rPr>
                <w:lang w:val="ru-RU"/>
              </w:rPr>
              <w:br/>
            </w:r>
            <w:r w:rsidRPr="00656E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656EFB">
              <w:rPr>
                <w:lang w:val="ru-RU"/>
              </w:rPr>
              <w:br/>
            </w:r>
            <w:r w:rsidRPr="00656E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r w:rsidRPr="00656EFB">
              <w:rPr>
                <w:lang w:val="ru-RU"/>
              </w:rPr>
              <w:br/>
            </w:r>
            <w:r w:rsidRPr="00656E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«Оценочного листа</w:t>
            </w:r>
            <w:proofErr w:type="gramStart"/>
            <w:r w:rsidRPr="00656E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»;;</w:t>
            </w:r>
            <w:proofErr w:type="gramEnd"/>
          </w:p>
        </w:tc>
      </w:tr>
      <w:tr w:rsidR="00656EFB" w:rsidTr="00656EFB">
        <w:trPr>
          <w:trHeight w:hRule="exact" w:val="436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EFB" w:rsidRDefault="00656EF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EFB" w:rsidRPr="00656EFB" w:rsidRDefault="00656EFB" w:rsidP="00656EFB">
            <w:pPr>
              <w:widowControl w:val="0"/>
              <w:spacing w:before="104" w:after="0" w:line="300" w:lineRule="auto"/>
              <w:ind w:right="1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56E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Практическая работа №1. Организация фенологических наблюдений в природе: планирование, участие в групповой работе, форма систематизации данных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56EFB" w:rsidRDefault="00656EF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EFB" w:rsidRDefault="00656EF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EFB" w:rsidRDefault="00656EF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EFB" w:rsidRDefault="00656EF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13.09.2022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EFB" w:rsidRDefault="00656EFB">
            <w:pPr>
              <w:autoSpaceDE w:val="0"/>
              <w:autoSpaceDN w:val="0"/>
              <w:spacing w:before="98" w:after="0" w:line="271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работа;;</w:t>
            </w:r>
          </w:p>
        </w:tc>
      </w:tr>
      <w:tr w:rsidR="00656EFB">
        <w:trPr>
          <w:trHeight w:hRule="exact" w:val="116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EFB" w:rsidRDefault="00656EF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EFB" w:rsidRPr="00656EFB" w:rsidRDefault="00656EFB">
            <w:pPr>
              <w:rPr>
                <w:lang w:val="ru-RU"/>
              </w:rPr>
            </w:pPr>
            <w:r>
              <w:rPr>
                <w:lang w:val="ru-RU"/>
              </w:rPr>
              <w:t>География в Древнее время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56EFB" w:rsidRDefault="00656EF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EFB" w:rsidRDefault="00656EF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EFB" w:rsidRDefault="00656EF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EFB" w:rsidRDefault="00656EF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20.09.2022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EFB" w:rsidRDefault="00656EFB">
            <w:pPr>
              <w:autoSpaceDE w:val="0"/>
              <w:autoSpaceDN w:val="0"/>
              <w:spacing w:before="98" w:after="0" w:line="271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656EFB">
        <w:trPr>
          <w:trHeight w:hRule="exact" w:val="82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EFB" w:rsidRDefault="00656EF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EFB" w:rsidRPr="00656EFB" w:rsidRDefault="00656EFB">
            <w:pPr>
              <w:rPr>
                <w:lang w:val="ru-RU"/>
              </w:rPr>
            </w:pPr>
            <w:r>
              <w:rPr>
                <w:lang w:val="ru-RU"/>
              </w:rPr>
              <w:t>География в Средние века (Азия)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56EFB" w:rsidRDefault="00656EF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EFB" w:rsidRDefault="00656EF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EFB" w:rsidRDefault="00656EF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EFB" w:rsidRDefault="00656EF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27.09.2022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EFB" w:rsidRDefault="00656EFB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тестирование;</w:t>
            </w:r>
          </w:p>
        </w:tc>
      </w:tr>
      <w:tr w:rsidR="00656EFB" w:rsidRPr="007E16DC">
        <w:trPr>
          <w:trHeight w:hRule="exact" w:val="15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EFB" w:rsidRDefault="00656EF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EFB" w:rsidRPr="00656EFB" w:rsidRDefault="00656EFB" w:rsidP="00656EFB">
            <w:pPr>
              <w:rPr>
                <w:lang w:val="ru-RU"/>
              </w:rPr>
            </w:pPr>
            <w:r>
              <w:rPr>
                <w:lang w:val="ru-RU"/>
              </w:rPr>
              <w:t>География в эпоху Средневековья.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56EFB" w:rsidRDefault="00656EF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EFB" w:rsidRDefault="00656EF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EFB" w:rsidRDefault="00656EF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EFB" w:rsidRDefault="00656EF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04.10.2022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EFB" w:rsidRPr="00656EFB" w:rsidRDefault="00656EFB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656E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</w:t>
            </w:r>
            <w:r w:rsidRPr="00656EFB">
              <w:rPr>
                <w:lang w:val="ru-RU"/>
              </w:rPr>
              <w:br/>
            </w:r>
            <w:r w:rsidRPr="00656E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656EFB">
              <w:rPr>
                <w:lang w:val="ru-RU"/>
              </w:rPr>
              <w:br/>
            </w:r>
            <w:r w:rsidRPr="00656E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r w:rsidRPr="00656EFB">
              <w:rPr>
                <w:lang w:val="ru-RU"/>
              </w:rPr>
              <w:br/>
            </w:r>
            <w:r w:rsidRPr="00656E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«Оценочного листа</w:t>
            </w:r>
            <w:proofErr w:type="gramStart"/>
            <w:r w:rsidRPr="00656E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»;;</w:t>
            </w:r>
            <w:proofErr w:type="gramEnd"/>
          </w:p>
        </w:tc>
      </w:tr>
      <w:tr w:rsidR="00656EFB" w:rsidRPr="007E16DC">
        <w:trPr>
          <w:trHeight w:hRule="exact" w:val="15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EFB" w:rsidRDefault="00656EF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EFB" w:rsidRPr="00656EFB" w:rsidRDefault="00656EFB" w:rsidP="00656EFB">
            <w:pPr>
              <w:rPr>
                <w:lang w:val="ru-RU"/>
              </w:rPr>
            </w:pPr>
            <w:r>
              <w:rPr>
                <w:lang w:val="ru-RU"/>
              </w:rPr>
              <w:t>Великие географические открытия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56EFB" w:rsidRPr="00656EFB" w:rsidRDefault="00656EF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56E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EFB" w:rsidRPr="00656EFB" w:rsidRDefault="00656EFB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656E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EFB" w:rsidRPr="00656EFB" w:rsidRDefault="00656EF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56E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EFB" w:rsidRPr="00656EFB" w:rsidRDefault="00656EFB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656E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11.10.2022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EFB" w:rsidRPr="00656EFB" w:rsidRDefault="00656EFB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656E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</w:t>
            </w:r>
            <w:r w:rsidRPr="00656EFB">
              <w:rPr>
                <w:lang w:val="ru-RU"/>
              </w:rPr>
              <w:br/>
            </w:r>
            <w:r w:rsidRPr="00656E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656EFB">
              <w:rPr>
                <w:lang w:val="ru-RU"/>
              </w:rPr>
              <w:br/>
            </w:r>
            <w:r w:rsidRPr="00656E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r w:rsidRPr="00656EFB">
              <w:rPr>
                <w:lang w:val="ru-RU"/>
              </w:rPr>
              <w:br/>
            </w:r>
            <w:r w:rsidRPr="00656E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«Оценочного листа</w:t>
            </w:r>
            <w:proofErr w:type="gramStart"/>
            <w:r w:rsidRPr="00656E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»;;</w:t>
            </w:r>
            <w:proofErr w:type="gramEnd"/>
          </w:p>
        </w:tc>
      </w:tr>
      <w:tr w:rsidR="00656EFB" w:rsidTr="00DC5F39">
        <w:trPr>
          <w:trHeight w:hRule="exact" w:val="2841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EFB" w:rsidRPr="00656EFB" w:rsidRDefault="00656EF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56E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lastRenderedPageBreak/>
              <w:t>7.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EFB" w:rsidRPr="00656EFB" w:rsidRDefault="00656EFB" w:rsidP="00656EFB">
            <w:pPr>
              <w:rPr>
                <w:lang w:val="ru-RU"/>
              </w:rPr>
            </w:pPr>
            <w:r w:rsidRPr="00656EFB">
              <w:rPr>
                <w:lang w:val="ru-RU"/>
              </w:rPr>
              <w:t>Географические открытия</w:t>
            </w:r>
            <w:r>
              <w:rPr>
                <w:lang w:val="ru-RU"/>
              </w:rPr>
              <w:t xml:space="preserve"> и исследования </w:t>
            </w:r>
            <w:r w:rsidRPr="00656EFB">
              <w:rPr>
                <w:lang w:val="ru-RU"/>
              </w:rPr>
              <w:t xml:space="preserve"> </w:t>
            </w:r>
            <w:r>
              <w:t>XVI</w:t>
            </w:r>
            <w:r w:rsidRPr="00656EFB">
              <w:rPr>
                <w:lang w:val="ru-RU"/>
              </w:rPr>
              <w:t>—</w:t>
            </w:r>
            <w:r w:rsidRPr="00656EFB">
              <w:t>XIX</w:t>
            </w:r>
            <w:r w:rsidRPr="00656EFB">
              <w:rPr>
                <w:lang w:val="ru-RU"/>
              </w:rPr>
              <w:t xml:space="preserve"> вв</w:t>
            </w:r>
            <w:r>
              <w:rPr>
                <w:lang w:val="ru-RU"/>
              </w:rPr>
              <w:t xml:space="preserve">. </w:t>
            </w:r>
            <w:r w:rsidR="00DC5F39">
              <w:rPr>
                <w:lang w:val="ru-RU"/>
              </w:rPr>
              <w:t xml:space="preserve">Практическая работа  «Обозначение </w:t>
            </w:r>
            <w:proofErr w:type="gramStart"/>
            <w:r w:rsidR="00DC5F39">
              <w:rPr>
                <w:lang w:val="ru-RU"/>
              </w:rPr>
              <w:t>на</w:t>
            </w:r>
            <w:proofErr w:type="gramEnd"/>
            <w:r w:rsidR="00DC5F39">
              <w:rPr>
                <w:lang w:val="ru-RU"/>
              </w:rPr>
              <w:t xml:space="preserve"> к/к географических объектов, открытых в разные периоды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56EFB" w:rsidRPr="00656EFB" w:rsidRDefault="00656EF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56E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EFB" w:rsidRPr="00656EFB" w:rsidRDefault="00656EFB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656E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EFB" w:rsidRPr="00656EFB" w:rsidRDefault="00656EF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56E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EFB" w:rsidRPr="00656EFB" w:rsidRDefault="00656EFB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656E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18.10.2022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EFB" w:rsidRDefault="00656EFB">
            <w:pPr>
              <w:autoSpaceDE w:val="0"/>
              <w:autoSpaceDN w:val="0"/>
              <w:spacing w:before="98" w:after="0" w:line="271" w:lineRule="auto"/>
              <w:ind w:left="72" w:right="720"/>
            </w:pPr>
            <w:r w:rsidRPr="00656E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</w:t>
            </w:r>
            <w:proofErr w:type="spellStart"/>
            <w:r w:rsidRPr="00656E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;;</w:t>
            </w:r>
            <w:proofErr w:type="gramEnd"/>
          </w:p>
        </w:tc>
      </w:tr>
      <w:tr w:rsidR="00656EFB" w:rsidRPr="00DC5F39" w:rsidTr="00DC5F39">
        <w:trPr>
          <w:trHeight w:hRule="exact" w:val="3266"/>
        </w:trPr>
        <w:tc>
          <w:tcPr>
            <w:tcW w:w="75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EFB" w:rsidRDefault="00656EF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EFB" w:rsidRPr="00DC5F39" w:rsidRDefault="00DC5F39">
            <w:pPr>
              <w:rPr>
                <w:lang w:val="ru-RU"/>
              </w:rPr>
            </w:pPr>
            <w:r>
              <w:rPr>
                <w:lang w:val="ru-RU"/>
              </w:rPr>
              <w:t>Современные географические исследования. Практическая работа «Сравнение карт Эратосфена, Птолемея и современных карт по предложенным учителем вопросам.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56EFB" w:rsidRPr="00DC5F39" w:rsidRDefault="00656EFB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DC5F3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EFB" w:rsidRPr="00DC5F39" w:rsidRDefault="00656EFB">
            <w:pPr>
              <w:autoSpaceDE w:val="0"/>
              <w:autoSpaceDN w:val="0"/>
              <w:spacing w:before="100" w:after="0" w:line="230" w:lineRule="auto"/>
              <w:ind w:left="74"/>
              <w:rPr>
                <w:lang w:val="ru-RU"/>
              </w:rPr>
            </w:pPr>
            <w:r w:rsidRPr="00DC5F3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EFB" w:rsidRPr="00DC5F39" w:rsidRDefault="00656EFB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DC5F3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EFB" w:rsidRPr="00DC5F39" w:rsidRDefault="00656EFB">
            <w:pPr>
              <w:autoSpaceDE w:val="0"/>
              <w:autoSpaceDN w:val="0"/>
              <w:spacing w:before="100" w:after="0" w:line="230" w:lineRule="auto"/>
              <w:jc w:val="center"/>
              <w:rPr>
                <w:lang w:val="ru-RU"/>
              </w:rPr>
            </w:pPr>
            <w:r w:rsidRPr="00DC5F3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25.10.2022</w:t>
            </w:r>
          </w:p>
        </w:tc>
        <w:tc>
          <w:tcPr>
            <w:tcW w:w="241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EFB" w:rsidRPr="00DC5F39" w:rsidRDefault="00656EFB">
            <w:pPr>
              <w:autoSpaceDE w:val="0"/>
              <w:autoSpaceDN w:val="0"/>
              <w:spacing w:before="100" w:after="0" w:line="271" w:lineRule="auto"/>
              <w:ind w:left="72" w:right="720"/>
              <w:rPr>
                <w:lang w:val="ru-RU"/>
              </w:rPr>
            </w:pPr>
            <w:r w:rsidRPr="00DC5F3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 Практическая работа</w:t>
            </w:r>
            <w:proofErr w:type="gramStart"/>
            <w:r w:rsidRPr="00DC5F3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;;</w:t>
            </w:r>
            <w:proofErr w:type="gramEnd"/>
          </w:p>
        </w:tc>
      </w:tr>
      <w:tr w:rsidR="00656EFB" w:rsidTr="00DC5F39">
        <w:trPr>
          <w:trHeight w:hRule="exact" w:val="1553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EFB" w:rsidRPr="00DC5F39" w:rsidRDefault="00656EF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C5F3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9.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EFB" w:rsidRPr="00DC5F39" w:rsidRDefault="00DC5F39">
            <w:pPr>
              <w:rPr>
                <w:lang w:val="ru-RU"/>
              </w:rPr>
            </w:pPr>
            <w:r>
              <w:rPr>
                <w:lang w:val="ru-RU"/>
              </w:rPr>
              <w:t>Современные географические исследования. Взгляд на Землю из Космоса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56EFB" w:rsidRPr="00DC5F39" w:rsidRDefault="00656EF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C5F3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EFB" w:rsidRPr="00DC5F39" w:rsidRDefault="00656EFB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DC5F3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EFB" w:rsidRPr="00DC5F39" w:rsidRDefault="00656EF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C5F3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EFB" w:rsidRPr="00DC5F39" w:rsidRDefault="00656EFB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DC5F3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26.10.2022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EFB" w:rsidRDefault="00656EFB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 w:rsidRPr="00DC5F3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56EFB" w:rsidTr="00DC5F39">
        <w:trPr>
          <w:trHeight w:hRule="exact" w:val="1419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EFB" w:rsidRDefault="00656EF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EFB" w:rsidRPr="00DC5F39" w:rsidRDefault="00DC5F39">
            <w:pPr>
              <w:rPr>
                <w:lang w:val="ru-RU"/>
              </w:rPr>
            </w:pPr>
            <w:r w:rsidRPr="00DC5F39">
              <w:rPr>
                <w:lang w:val="ru-RU"/>
              </w:rPr>
              <w:t>Виды изображения зем</w:t>
            </w:r>
            <w:r>
              <w:rPr>
                <w:lang w:val="ru-RU"/>
              </w:rPr>
              <w:t>ной поверхности. Ориентирование на местности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56EFB" w:rsidRDefault="00656EF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EFB" w:rsidRDefault="00656EF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EFB" w:rsidRDefault="00656EF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EFB" w:rsidRDefault="00656EF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08.11.2022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EFB" w:rsidRDefault="00656EF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656EFB" w:rsidRPr="00DC5F39" w:rsidTr="00DC5F39">
        <w:trPr>
          <w:trHeight w:hRule="exact" w:val="297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EFB" w:rsidRDefault="00656EF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EFB" w:rsidRPr="00DC5F39" w:rsidRDefault="00DC5F39">
            <w:pPr>
              <w:rPr>
                <w:lang w:val="ru-RU"/>
              </w:rPr>
            </w:pPr>
            <w:r>
              <w:rPr>
                <w:lang w:val="ru-RU"/>
              </w:rPr>
              <w:t>Топографический план и топографическая карта. Практическая работа «Определение направлений и расстояний по плану местности»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56EFB" w:rsidRPr="00DC5F39" w:rsidRDefault="00656EF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C5F3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EFB" w:rsidRPr="00DC5F39" w:rsidRDefault="00656EFB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DC5F3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EFB" w:rsidRPr="00DC5F39" w:rsidRDefault="00656EF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C5F3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EFB" w:rsidRPr="00DC5F39" w:rsidRDefault="00656EFB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DC5F3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15.11.2022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EFB" w:rsidRPr="00DC5F39" w:rsidRDefault="00656EFB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 w:rsidRPr="00DC5F3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 Практическая работа</w:t>
            </w:r>
            <w:proofErr w:type="gramStart"/>
            <w:r w:rsidRPr="00DC5F3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;;</w:t>
            </w:r>
            <w:proofErr w:type="gramEnd"/>
          </w:p>
        </w:tc>
      </w:tr>
      <w:tr w:rsidR="00656EFB" w:rsidTr="00DC5F39">
        <w:trPr>
          <w:trHeight w:hRule="exact" w:val="155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EFB" w:rsidRPr="00DC5F39" w:rsidRDefault="00656EF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C5F3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12.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EFB" w:rsidRPr="00DC5F39" w:rsidRDefault="00DC5F39">
            <w:pPr>
              <w:rPr>
                <w:lang w:val="ru-RU"/>
              </w:rPr>
            </w:pPr>
            <w:r>
              <w:rPr>
                <w:lang w:val="ru-RU"/>
              </w:rPr>
              <w:t>Как составляют топографические планы и карты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56EFB" w:rsidRPr="00DC5F39" w:rsidRDefault="00656EF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C5F3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EFB" w:rsidRPr="00DC5F39" w:rsidRDefault="00656EFB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DC5F3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EFB" w:rsidRPr="00DC5F39" w:rsidRDefault="00656EF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C5F3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EFB" w:rsidRPr="00DC5F39" w:rsidRDefault="00656EFB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DC5F3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22.11.2022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EFB" w:rsidRDefault="00656EFB">
            <w:pPr>
              <w:autoSpaceDE w:val="0"/>
              <w:autoSpaceDN w:val="0"/>
              <w:spacing w:before="98" w:after="0" w:line="230" w:lineRule="auto"/>
              <w:ind w:left="72"/>
            </w:pPr>
            <w:r w:rsidRPr="00DC5F3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782262" w:rsidRDefault="00782262">
      <w:pPr>
        <w:autoSpaceDE w:val="0"/>
        <w:autoSpaceDN w:val="0"/>
        <w:spacing w:after="0" w:line="14" w:lineRule="exact"/>
      </w:pPr>
    </w:p>
    <w:p w:rsidR="00782262" w:rsidRDefault="00782262">
      <w:pPr>
        <w:sectPr w:rsidR="00782262">
          <w:pgSz w:w="11900" w:h="16840"/>
          <w:pgMar w:top="298" w:right="650" w:bottom="68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82262" w:rsidRDefault="0078226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756"/>
        <w:gridCol w:w="2124"/>
        <w:gridCol w:w="732"/>
        <w:gridCol w:w="1622"/>
        <w:gridCol w:w="1668"/>
        <w:gridCol w:w="1236"/>
        <w:gridCol w:w="2414"/>
      </w:tblGrid>
      <w:tr w:rsidR="00782262" w:rsidRPr="00DC5F39" w:rsidTr="00DC5F39">
        <w:trPr>
          <w:trHeight w:hRule="exact" w:val="24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Default="00656EF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Pr="00DC5F39" w:rsidRDefault="00DC5F39">
            <w:pPr>
              <w:rPr>
                <w:lang w:val="ru-RU"/>
              </w:rPr>
            </w:pPr>
            <w:r>
              <w:rPr>
                <w:lang w:val="ru-RU"/>
              </w:rPr>
              <w:t>Изображение рельефа на топографических  планах и картах. Практическая работа «Составление описания маршрута по плану местности»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82262" w:rsidRPr="00DC5F39" w:rsidRDefault="00656EF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C5F3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Pr="00DC5F39" w:rsidRDefault="00656EFB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DC5F3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Pr="00DC5F39" w:rsidRDefault="00656EF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C5F3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Pr="00DC5F39" w:rsidRDefault="00656EFB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DC5F3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29.11.2022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Pr="00DC5F39" w:rsidRDefault="00656EFB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 w:rsidRPr="00DC5F3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 Практическая работа</w:t>
            </w:r>
            <w:proofErr w:type="gramStart"/>
            <w:r w:rsidRPr="00DC5F3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;;</w:t>
            </w:r>
            <w:proofErr w:type="gramEnd"/>
          </w:p>
        </w:tc>
      </w:tr>
      <w:tr w:rsidR="00782262" w:rsidRPr="00DC5F39">
        <w:trPr>
          <w:trHeight w:hRule="exact" w:val="82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Pr="00DC5F39" w:rsidRDefault="00656EF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C5F3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14.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Pr="00DC5F39" w:rsidRDefault="00DC5F39">
            <w:pPr>
              <w:rPr>
                <w:lang w:val="ru-RU"/>
              </w:rPr>
            </w:pPr>
            <w:r>
              <w:rPr>
                <w:lang w:val="ru-RU"/>
              </w:rPr>
              <w:t>Виды планов и их использование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82262" w:rsidRPr="00DC5F39" w:rsidRDefault="00656EF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C5F3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Pr="00DC5F39" w:rsidRDefault="00656EFB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DC5F3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Pr="00DC5F39" w:rsidRDefault="00656EF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C5F3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Pr="00DC5F39" w:rsidRDefault="00656EFB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DC5F3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06.12.2022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Pr="00DC5F39" w:rsidRDefault="00656EFB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DC5F3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Письменный контроль;</w:t>
            </w:r>
          </w:p>
        </w:tc>
      </w:tr>
      <w:tr w:rsidR="00782262" w:rsidRPr="007E16DC">
        <w:trPr>
          <w:trHeight w:hRule="exact" w:val="217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Pr="00DC5F39" w:rsidRDefault="00656EF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C5F3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15.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Pr="00DC5F39" w:rsidRDefault="00DC5F39">
            <w:pPr>
              <w:rPr>
                <w:lang w:val="ru-RU"/>
              </w:rPr>
            </w:pPr>
            <w:r>
              <w:rPr>
                <w:lang w:val="ru-RU"/>
              </w:rPr>
              <w:t>Глобу</w:t>
            </w:r>
            <w:proofErr w:type="gramStart"/>
            <w:r>
              <w:rPr>
                <w:lang w:val="ru-RU"/>
              </w:rPr>
              <w:t>с-</w:t>
            </w:r>
            <w:proofErr w:type="gramEnd"/>
            <w:r>
              <w:rPr>
                <w:lang w:val="ru-RU"/>
              </w:rPr>
              <w:t xml:space="preserve"> модель Земли.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82262" w:rsidRPr="00DC5F39" w:rsidRDefault="00656EF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C5F3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Pr="00DC5F39" w:rsidRDefault="00656EFB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DC5F3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Pr="00DC5F39" w:rsidRDefault="00656EF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C5F3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Pr="00DC5F39" w:rsidRDefault="00656EFB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DC5F3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13.12.2022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Pr="00656EFB" w:rsidRDefault="00656EFB">
            <w:pPr>
              <w:autoSpaceDE w:val="0"/>
              <w:autoSpaceDN w:val="0"/>
              <w:spacing w:before="98" w:after="0" w:line="283" w:lineRule="auto"/>
              <w:ind w:left="72"/>
              <w:rPr>
                <w:lang w:val="ru-RU"/>
              </w:rPr>
            </w:pPr>
            <w:r w:rsidRPr="00656E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</w:t>
            </w:r>
            <w:r w:rsidRPr="00656EFB">
              <w:rPr>
                <w:lang w:val="ru-RU"/>
              </w:rPr>
              <w:br/>
            </w:r>
            <w:r w:rsidRPr="00656E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контроль; </w:t>
            </w:r>
            <w:r w:rsidRPr="00656EFB">
              <w:rPr>
                <w:lang w:val="ru-RU"/>
              </w:rPr>
              <w:br/>
            </w:r>
            <w:r w:rsidRPr="00656E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</w:t>
            </w:r>
            <w:r w:rsidRPr="00656EFB">
              <w:rPr>
                <w:lang w:val="ru-RU"/>
              </w:rPr>
              <w:br/>
            </w:r>
            <w:r w:rsidRPr="00656E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656EFB">
              <w:rPr>
                <w:lang w:val="ru-RU"/>
              </w:rPr>
              <w:br/>
            </w:r>
            <w:r w:rsidRPr="00656E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r w:rsidRPr="00656EFB">
              <w:rPr>
                <w:lang w:val="ru-RU"/>
              </w:rPr>
              <w:br/>
            </w:r>
            <w:r w:rsidRPr="00656E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«Оценочного листа</w:t>
            </w:r>
            <w:proofErr w:type="gramStart"/>
            <w:r w:rsidRPr="00656E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»;;</w:t>
            </w:r>
            <w:proofErr w:type="gramEnd"/>
          </w:p>
        </w:tc>
      </w:tr>
      <w:tr w:rsidR="00782262" w:rsidTr="005B2DED">
        <w:trPr>
          <w:trHeight w:hRule="exact" w:val="619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Default="00656EF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Pr="00DC5F39" w:rsidRDefault="00DC5F39">
            <w:pPr>
              <w:rPr>
                <w:lang w:val="ru-RU"/>
              </w:rPr>
            </w:pPr>
            <w:r w:rsidRPr="00DC5F39">
              <w:rPr>
                <w:lang w:val="ru-RU"/>
              </w:rPr>
              <w:t>Географические координаты. Географическая широта и географическая долгота, их определение на глобусе и картах. Определение</w:t>
            </w:r>
            <w:r>
              <w:rPr>
                <w:lang w:val="ru-RU"/>
              </w:rPr>
              <w:t xml:space="preserve"> </w:t>
            </w:r>
            <w:r w:rsidRPr="00DC5F39">
              <w:rPr>
                <w:lang w:val="ru-RU"/>
              </w:rPr>
              <w:t>расстояний по глобусу. Практическая работа. №5 Определение географических координат объектов и определение объектов по их географическим координатам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82262" w:rsidRDefault="00656EF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Default="00656EF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Default="00656EF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Default="00656EF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20.12.2022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Default="00656EFB">
            <w:pPr>
              <w:autoSpaceDE w:val="0"/>
              <w:autoSpaceDN w:val="0"/>
              <w:spacing w:before="98" w:after="0" w:line="271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работа;;</w:t>
            </w:r>
          </w:p>
        </w:tc>
      </w:tr>
      <w:tr w:rsidR="00782262" w:rsidRPr="005B2DED" w:rsidTr="005B2DED">
        <w:trPr>
          <w:trHeight w:hRule="exact" w:val="282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Default="00656EF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Pr="005B2DED" w:rsidRDefault="005B2DED">
            <w:pPr>
              <w:rPr>
                <w:lang w:val="ru-RU"/>
              </w:rPr>
            </w:pPr>
            <w:r>
              <w:rPr>
                <w:lang w:val="ru-RU"/>
              </w:rPr>
              <w:t>Определение расстояний и высот по глобусу. Практическая работа «Определение направлений и расстояний по карте полушарий»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82262" w:rsidRPr="005B2DED" w:rsidRDefault="00656EF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5B2DE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Pr="005B2DED" w:rsidRDefault="00656EFB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5B2DE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Pr="005B2DED" w:rsidRDefault="00656EF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5B2DE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Pr="005B2DED" w:rsidRDefault="00656EFB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5B2DE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27.12.2022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Pr="005B2DED" w:rsidRDefault="00656EFB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 w:rsidRPr="005B2DE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 Практическая работа</w:t>
            </w:r>
            <w:proofErr w:type="gramStart"/>
            <w:r w:rsidRPr="005B2DE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;;</w:t>
            </w:r>
            <w:proofErr w:type="gramEnd"/>
          </w:p>
        </w:tc>
      </w:tr>
      <w:tr w:rsidR="00782262" w:rsidTr="005B2DED">
        <w:trPr>
          <w:trHeight w:hRule="exact" w:val="1421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Pr="005B2DED" w:rsidRDefault="00656EF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5B2DE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lastRenderedPageBreak/>
              <w:t>18.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Pr="005B2DED" w:rsidRDefault="005B2DED">
            <w:pPr>
              <w:rPr>
                <w:lang w:val="ru-RU"/>
              </w:rPr>
            </w:pPr>
            <w:r>
              <w:rPr>
                <w:lang w:val="ru-RU"/>
              </w:rPr>
              <w:t>Географическая карта. Географическая карта</w:t>
            </w:r>
            <w:r w:rsidR="00C63CD5">
              <w:rPr>
                <w:lang w:val="ru-RU"/>
              </w:rPr>
              <w:t xml:space="preserve"> и навигация в жизни человека.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82262" w:rsidRPr="005B2DED" w:rsidRDefault="00656EF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5B2DE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Pr="005B2DED" w:rsidRDefault="00656EFB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5B2DE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Pr="005B2DED" w:rsidRDefault="00656EF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5B2DE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Pr="005B2DED" w:rsidRDefault="00656EFB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5B2DE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17.01.2023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Default="00656EFB">
            <w:pPr>
              <w:autoSpaceDE w:val="0"/>
              <w:autoSpaceDN w:val="0"/>
              <w:spacing w:before="98" w:after="0" w:line="230" w:lineRule="auto"/>
              <w:ind w:left="72"/>
            </w:pPr>
            <w:r w:rsidRPr="005B2DE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82262" w:rsidTr="00C63CD5">
        <w:trPr>
          <w:trHeight w:hRule="exact" w:val="70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Default="00656EF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Pr="00C63CD5" w:rsidRDefault="00C63CD5">
            <w:pPr>
              <w:rPr>
                <w:lang w:val="ru-RU"/>
              </w:rPr>
            </w:pPr>
            <w:r>
              <w:rPr>
                <w:lang w:val="ru-RU"/>
              </w:rPr>
              <w:t>Контрольная работа.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82262" w:rsidRDefault="00656EF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Default="00656EF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Default="00656EF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Default="00656EF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24.01.2023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Default="00656EF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782262" w:rsidRPr="007E16DC">
        <w:trPr>
          <w:trHeight w:hRule="exact" w:val="116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Default="00656EF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Pr="00C63CD5" w:rsidRDefault="00C63CD5">
            <w:pPr>
              <w:rPr>
                <w:lang w:val="ru-RU"/>
              </w:rPr>
            </w:pPr>
            <w:r>
              <w:rPr>
                <w:lang w:val="ru-RU"/>
              </w:rPr>
              <w:t>Земля среди других планет Солнечной  системы.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82262" w:rsidRDefault="00656EF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Default="00656EF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Default="00656EF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Default="00656EF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31.01.2023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Pr="00656EFB" w:rsidRDefault="00656EFB">
            <w:pPr>
              <w:autoSpaceDE w:val="0"/>
              <w:autoSpaceDN w:val="0"/>
              <w:spacing w:before="98" w:after="0" w:line="271" w:lineRule="auto"/>
              <w:ind w:left="72" w:right="808"/>
              <w:jc w:val="both"/>
              <w:rPr>
                <w:lang w:val="ru-RU"/>
              </w:rPr>
            </w:pPr>
            <w:r w:rsidRPr="00656E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 Устный опрос; тестирование;</w:t>
            </w:r>
          </w:p>
        </w:tc>
      </w:tr>
      <w:tr w:rsidR="00782262" w:rsidRPr="007E16DC">
        <w:trPr>
          <w:trHeight w:hRule="exact" w:val="15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Default="00656EF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Pr="00C63CD5" w:rsidRDefault="00C63CD5">
            <w:pPr>
              <w:rPr>
                <w:lang w:val="ru-RU"/>
              </w:rPr>
            </w:pPr>
            <w:r>
              <w:rPr>
                <w:lang w:val="ru-RU"/>
              </w:rPr>
              <w:t>Движение Земли по околосолнечной орбите.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82262" w:rsidRDefault="00656EF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Default="00656EF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Default="00656EF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Default="00656EF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07.02.2023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Pr="00656EFB" w:rsidRDefault="00656EFB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656E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</w:t>
            </w:r>
            <w:r w:rsidRPr="00656EFB">
              <w:rPr>
                <w:lang w:val="ru-RU"/>
              </w:rPr>
              <w:br/>
            </w:r>
            <w:r w:rsidRPr="00656E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656EFB">
              <w:rPr>
                <w:lang w:val="ru-RU"/>
              </w:rPr>
              <w:br/>
            </w:r>
            <w:r w:rsidRPr="00656E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r w:rsidRPr="00656EFB">
              <w:rPr>
                <w:lang w:val="ru-RU"/>
              </w:rPr>
              <w:br/>
            </w:r>
            <w:r w:rsidRPr="00656E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«Оценочного листа</w:t>
            </w:r>
            <w:proofErr w:type="gramStart"/>
            <w:r w:rsidRPr="00656E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»;;</w:t>
            </w:r>
            <w:proofErr w:type="gramEnd"/>
          </w:p>
        </w:tc>
      </w:tr>
      <w:tr w:rsidR="00782262" w:rsidRPr="007E16DC">
        <w:trPr>
          <w:trHeight w:hRule="exact" w:val="150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Default="00656EF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Pr="00C63CD5" w:rsidRDefault="00C63CD5">
            <w:pPr>
              <w:rPr>
                <w:lang w:val="ru-RU"/>
              </w:rPr>
            </w:pPr>
            <w:r>
              <w:rPr>
                <w:lang w:val="ru-RU"/>
              </w:rPr>
              <w:t>Пояса освещённости. Суточное вращение Земли.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82262" w:rsidRPr="00C63CD5" w:rsidRDefault="00656EF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63C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Pr="00C63CD5" w:rsidRDefault="00656EFB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C63C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Pr="00C63CD5" w:rsidRDefault="00656EF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63C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Pr="00C63CD5" w:rsidRDefault="00656EF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63C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14.02.2023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Pr="00656EFB" w:rsidRDefault="00656EFB">
            <w:pPr>
              <w:autoSpaceDE w:val="0"/>
              <w:autoSpaceDN w:val="0"/>
              <w:spacing w:before="98" w:after="0" w:line="278" w:lineRule="auto"/>
              <w:ind w:left="156" w:hanging="156"/>
              <w:rPr>
                <w:lang w:val="ru-RU"/>
              </w:rPr>
            </w:pPr>
            <w:r w:rsidRPr="00656E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Устный опрос; </w:t>
            </w:r>
            <w:r w:rsidRPr="00656EFB">
              <w:rPr>
                <w:lang w:val="ru-RU"/>
              </w:rPr>
              <w:br/>
            </w:r>
            <w:r w:rsidRPr="00656E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656EFB">
              <w:rPr>
                <w:lang w:val="ru-RU"/>
              </w:rPr>
              <w:br/>
            </w:r>
            <w:r w:rsidRPr="00656E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r w:rsidRPr="00656EFB">
              <w:rPr>
                <w:lang w:val="ru-RU"/>
              </w:rPr>
              <w:br/>
            </w:r>
            <w:r w:rsidRPr="00656E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«Оценочного листа</w:t>
            </w:r>
            <w:proofErr w:type="gramStart"/>
            <w:r w:rsidRPr="00656E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»;;</w:t>
            </w:r>
            <w:proofErr w:type="gramEnd"/>
          </w:p>
        </w:tc>
      </w:tr>
      <w:tr w:rsidR="00782262" w:rsidTr="00C63CD5">
        <w:trPr>
          <w:trHeight w:hRule="exact" w:val="389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Pr="00C63CD5" w:rsidRDefault="00656EF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63C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23.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Pr="00C63CD5" w:rsidRDefault="00C63CD5">
            <w:pPr>
              <w:rPr>
                <w:lang w:val="ru-RU"/>
              </w:rPr>
            </w:pPr>
            <w:r>
              <w:rPr>
                <w:lang w:val="ru-RU"/>
              </w:rPr>
              <w:t>Практическая работа. 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82262" w:rsidRPr="00C63CD5" w:rsidRDefault="00656EF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63C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Pr="00C63CD5" w:rsidRDefault="00656EFB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C63C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Pr="00C63CD5" w:rsidRDefault="00656EF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63C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Pr="00C63CD5" w:rsidRDefault="00656EFB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C63C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21.02.2023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Default="00656EFB">
            <w:pPr>
              <w:autoSpaceDE w:val="0"/>
              <w:autoSpaceDN w:val="0"/>
              <w:spacing w:before="98" w:after="0" w:line="230" w:lineRule="auto"/>
              <w:jc w:val="center"/>
            </w:pPr>
            <w:r w:rsidRPr="00C63C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82262" w:rsidRPr="007E16DC" w:rsidTr="00C63CD5">
        <w:trPr>
          <w:trHeight w:hRule="exact" w:val="183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Default="00656EF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Pr="00C63CD5" w:rsidRDefault="00C63CD5" w:rsidP="00C63CD5">
            <w:pPr>
              <w:rPr>
                <w:lang w:val="ru-RU"/>
              </w:rPr>
            </w:pPr>
            <w:r>
              <w:rPr>
                <w:lang w:val="ru-RU"/>
              </w:rPr>
              <w:t>Внутреннее строение Земли. Строение земной коры. Вулканы Земли. Землетрясения.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82262" w:rsidRPr="00C63CD5" w:rsidRDefault="00656EF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63C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Pr="00C63CD5" w:rsidRDefault="00656EFB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C63C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Pr="00C63CD5" w:rsidRDefault="00656EF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63C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Pr="00C63CD5" w:rsidRDefault="00656EFB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C63C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28.02.2023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Pr="00656EFB" w:rsidRDefault="00656EFB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656E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</w:t>
            </w:r>
            <w:r w:rsidRPr="00656EFB">
              <w:rPr>
                <w:lang w:val="ru-RU"/>
              </w:rPr>
              <w:br/>
            </w:r>
            <w:r w:rsidRPr="00656E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656EFB">
              <w:rPr>
                <w:lang w:val="ru-RU"/>
              </w:rPr>
              <w:br/>
            </w:r>
            <w:r w:rsidRPr="00656E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r w:rsidRPr="00656EFB">
              <w:rPr>
                <w:lang w:val="ru-RU"/>
              </w:rPr>
              <w:br/>
            </w:r>
            <w:r w:rsidRPr="00656E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«Оценочного листа</w:t>
            </w:r>
            <w:proofErr w:type="gramStart"/>
            <w:r w:rsidRPr="00656E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»;;</w:t>
            </w:r>
            <w:proofErr w:type="gramEnd"/>
          </w:p>
        </w:tc>
      </w:tr>
      <w:tr w:rsidR="00782262">
        <w:trPr>
          <w:trHeight w:hRule="exact" w:val="114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Pr="00C63CD5" w:rsidRDefault="00656EF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63C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25.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Pr="00C63CD5" w:rsidRDefault="00C63CD5">
            <w:pPr>
              <w:rPr>
                <w:lang w:val="ru-RU"/>
              </w:rPr>
            </w:pPr>
            <w:r>
              <w:rPr>
                <w:lang w:val="ru-RU"/>
              </w:rPr>
              <w:t>Из чего состоит земная кора.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82262" w:rsidRPr="00C63CD5" w:rsidRDefault="00656EF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63C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Pr="00C63CD5" w:rsidRDefault="00656EFB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C63C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Pr="00C63CD5" w:rsidRDefault="00656EF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63C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Default="00656EFB">
            <w:pPr>
              <w:autoSpaceDE w:val="0"/>
              <w:autoSpaceDN w:val="0"/>
              <w:spacing w:before="98" w:after="0" w:line="230" w:lineRule="auto"/>
              <w:jc w:val="center"/>
            </w:pPr>
            <w:r w:rsidRPr="00C63C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07.03.20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Default="00656EFB">
            <w:pPr>
              <w:autoSpaceDE w:val="0"/>
              <w:autoSpaceDN w:val="0"/>
              <w:spacing w:before="98" w:after="0" w:line="271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</w:tbl>
    <w:p w:rsidR="00782262" w:rsidRDefault="00782262">
      <w:pPr>
        <w:autoSpaceDE w:val="0"/>
        <w:autoSpaceDN w:val="0"/>
        <w:spacing w:after="0" w:line="14" w:lineRule="exact"/>
      </w:pPr>
    </w:p>
    <w:p w:rsidR="00782262" w:rsidRDefault="00782262">
      <w:pPr>
        <w:sectPr w:rsidR="00782262">
          <w:pgSz w:w="11900" w:h="16840"/>
          <w:pgMar w:top="284" w:right="650" w:bottom="73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82262" w:rsidRDefault="0078226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756"/>
        <w:gridCol w:w="2124"/>
        <w:gridCol w:w="732"/>
        <w:gridCol w:w="1622"/>
        <w:gridCol w:w="1668"/>
        <w:gridCol w:w="1236"/>
        <w:gridCol w:w="2414"/>
      </w:tblGrid>
      <w:tr w:rsidR="00782262">
        <w:trPr>
          <w:trHeight w:hRule="exact" w:val="116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Default="00656EF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Pr="00C63CD5" w:rsidRDefault="00C63CD5">
            <w:pPr>
              <w:rPr>
                <w:lang w:val="ru-RU"/>
              </w:rPr>
            </w:pPr>
            <w:r>
              <w:rPr>
                <w:lang w:val="ru-RU"/>
              </w:rPr>
              <w:t>Рельеф земной поверхности.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82262" w:rsidRDefault="00656EF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Default="00656EF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Default="00656EF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Default="00656EF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14.03.2023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Default="00656EFB">
            <w:pPr>
              <w:autoSpaceDE w:val="0"/>
              <w:autoSpaceDN w:val="0"/>
              <w:spacing w:before="98" w:after="0" w:line="271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782262" w:rsidTr="00C63CD5">
        <w:trPr>
          <w:trHeight w:hRule="exact" w:val="1246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Default="00656EF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Pr="00C63CD5" w:rsidRDefault="00C63CD5">
            <w:pPr>
              <w:rPr>
                <w:lang w:val="ru-RU"/>
              </w:rPr>
            </w:pPr>
            <w:r>
              <w:rPr>
                <w:lang w:val="ru-RU"/>
              </w:rPr>
              <w:t>Выветривание и перемещение горных пород.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82262" w:rsidRDefault="00656EF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Default="00656EF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Default="00656EF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Default="00656EF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21.03.2023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Default="00656EF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782262" w:rsidRPr="00C63CD5" w:rsidTr="00C63CD5">
        <w:trPr>
          <w:trHeight w:hRule="exact" w:val="283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Default="00656EF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Pr="00C63CD5" w:rsidRDefault="00C63CD5">
            <w:pPr>
              <w:rPr>
                <w:lang w:val="ru-RU"/>
              </w:rPr>
            </w:pPr>
            <w:r>
              <w:rPr>
                <w:lang w:val="ru-RU"/>
              </w:rPr>
              <w:t>Рельеф земной поверхности. Горы суши. Равнины и плоскогорья суши. Практическая работа Описание горной системы или равнины по физической карте.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82262" w:rsidRPr="00C63CD5" w:rsidRDefault="00656EF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63C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Pr="00C63CD5" w:rsidRDefault="00656EFB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C63C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Pr="00C63CD5" w:rsidRDefault="00656EF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63C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Pr="00C63CD5" w:rsidRDefault="00656EFB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C63C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04.04.2023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Pr="00C63CD5" w:rsidRDefault="00656EFB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 w:rsidRPr="00C63C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Устный опрос; Практическая работа</w:t>
            </w:r>
            <w:proofErr w:type="gramStart"/>
            <w:r w:rsidRPr="00C63C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;;</w:t>
            </w:r>
            <w:proofErr w:type="gramEnd"/>
          </w:p>
        </w:tc>
      </w:tr>
      <w:tr w:rsidR="00782262">
        <w:trPr>
          <w:trHeight w:hRule="exact" w:val="1166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Pr="00C63CD5" w:rsidRDefault="00656EF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63C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29.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Pr="00C63CD5" w:rsidRDefault="00620720">
            <w:pPr>
              <w:rPr>
                <w:lang w:val="ru-RU"/>
              </w:rPr>
            </w:pPr>
            <w:r>
              <w:rPr>
                <w:lang w:val="ru-RU"/>
              </w:rPr>
              <w:t>Рельеф Дна мирового океана.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82262" w:rsidRPr="00C63CD5" w:rsidRDefault="00656EF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63C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Pr="00C63CD5" w:rsidRDefault="00656EFB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 w:rsidRPr="00C63C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Pr="00C63CD5" w:rsidRDefault="00656EF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63C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Pr="00C63CD5" w:rsidRDefault="00656EFB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C63C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11.04.2023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Default="00656EFB">
            <w:pPr>
              <w:autoSpaceDE w:val="0"/>
              <w:autoSpaceDN w:val="0"/>
              <w:spacing w:before="98" w:after="0" w:line="271" w:lineRule="auto"/>
              <w:ind w:left="72" w:right="720"/>
            </w:pPr>
            <w:r w:rsidRPr="00C63CD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Письменный </w:t>
            </w:r>
            <w:r w:rsidRPr="00C63CD5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82262" w:rsidTr="00620720">
        <w:trPr>
          <w:trHeight w:hRule="exact" w:val="1519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Default="00656EF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Pr="00620720" w:rsidRDefault="00620720" w:rsidP="00620720">
            <w:pPr>
              <w:rPr>
                <w:lang w:val="ru-RU"/>
              </w:rPr>
            </w:pPr>
            <w:r>
              <w:rPr>
                <w:lang w:val="ru-RU"/>
              </w:rPr>
              <w:t>Практикум « Сезонные изменения в природе своей местности»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82262" w:rsidRDefault="00656EF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Default="00656EF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Default="00656EF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Default="00656EF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18.04.2023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Default="00656EFB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Зачет;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782262">
        <w:trPr>
          <w:trHeight w:hRule="exact" w:val="49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Default="00656EF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Default="00C63CD5">
            <w:proofErr w:type="spellStart"/>
            <w:r w:rsidRPr="00C63CD5">
              <w:t>Контрольная</w:t>
            </w:r>
            <w:proofErr w:type="spellEnd"/>
            <w:r w:rsidRPr="00C63CD5">
              <w:t xml:space="preserve"> </w:t>
            </w:r>
            <w:proofErr w:type="spellStart"/>
            <w:r w:rsidRPr="00C63CD5">
              <w:t>работа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82262" w:rsidRDefault="00656EF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Default="00656EF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Default="00656EF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Default="00656EF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25.04.2023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Default="00656EF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782262" w:rsidRPr="007E16DC">
        <w:trPr>
          <w:trHeight w:hRule="exact" w:val="15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Default="00656EF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Pr="00620720" w:rsidRDefault="00620720">
            <w:pPr>
              <w:rPr>
                <w:lang w:val="ru-RU"/>
              </w:rPr>
            </w:pPr>
            <w:r>
              <w:rPr>
                <w:lang w:val="ru-RU"/>
              </w:rPr>
              <w:t>Резерв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82262" w:rsidRDefault="00656EF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Default="00656EF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Default="00656EF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Default="00656EF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02.05.2023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Pr="00656EFB" w:rsidRDefault="00656EFB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656E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</w:t>
            </w:r>
            <w:r w:rsidRPr="00656EFB">
              <w:rPr>
                <w:lang w:val="ru-RU"/>
              </w:rPr>
              <w:br/>
            </w:r>
            <w:r w:rsidRPr="00656E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656EFB">
              <w:rPr>
                <w:lang w:val="ru-RU"/>
              </w:rPr>
              <w:br/>
            </w:r>
            <w:r w:rsidRPr="00656E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r w:rsidRPr="00656EFB">
              <w:rPr>
                <w:lang w:val="ru-RU"/>
              </w:rPr>
              <w:br/>
            </w:r>
            <w:r w:rsidRPr="00656E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«Оценочного листа</w:t>
            </w:r>
            <w:proofErr w:type="gramStart"/>
            <w:r w:rsidRPr="00656E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»;;</w:t>
            </w:r>
            <w:proofErr w:type="gramEnd"/>
          </w:p>
        </w:tc>
      </w:tr>
      <w:tr w:rsidR="00782262" w:rsidRPr="007E16DC">
        <w:trPr>
          <w:trHeight w:hRule="exact" w:val="15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Default="00656EF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Pr="00620720" w:rsidRDefault="00620720">
            <w:pPr>
              <w:rPr>
                <w:lang w:val="ru-RU"/>
              </w:rPr>
            </w:pPr>
            <w:r>
              <w:rPr>
                <w:lang w:val="ru-RU"/>
              </w:rPr>
              <w:t>Резерв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82262" w:rsidRDefault="00656EF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Default="00656EF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Default="00656EF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Default="00656EF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16.05.2023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Pr="00656EFB" w:rsidRDefault="00656EFB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656E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</w:t>
            </w:r>
            <w:r w:rsidRPr="00656EFB">
              <w:rPr>
                <w:lang w:val="ru-RU"/>
              </w:rPr>
              <w:br/>
            </w:r>
            <w:r w:rsidRPr="00656E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656EFB">
              <w:rPr>
                <w:lang w:val="ru-RU"/>
              </w:rPr>
              <w:br/>
            </w:r>
            <w:r w:rsidRPr="00656E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r w:rsidRPr="00656EFB">
              <w:rPr>
                <w:lang w:val="ru-RU"/>
              </w:rPr>
              <w:br/>
            </w:r>
            <w:r w:rsidRPr="00656E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«Оценочного листа</w:t>
            </w:r>
            <w:proofErr w:type="gramStart"/>
            <w:r w:rsidRPr="00656E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»;;</w:t>
            </w:r>
            <w:proofErr w:type="gramEnd"/>
          </w:p>
        </w:tc>
      </w:tr>
      <w:tr w:rsidR="00782262" w:rsidRPr="007E16DC">
        <w:trPr>
          <w:trHeight w:hRule="exact" w:val="150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Default="00656EF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Pr="00620720" w:rsidRDefault="00620720">
            <w:pPr>
              <w:rPr>
                <w:lang w:val="ru-RU"/>
              </w:rPr>
            </w:pPr>
            <w:r>
              <w:rPr>
                <w:lang w:val="ru-RU"/>
              </w:rPr>
              <w:t>Резерв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82262" w:rsidRDefault="00656EF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Default="00656EF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Default="00656EF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Default="00656EF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23.05.2023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Pr="00656EFB" w:rsidRDefault="00656EFB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656E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</w:t>
            </w:r>
            <w:r w:rsidRPr="00656EFB">
              <w:rPr>
                <w:lang w:val="ru-RU"/>
              </w:rPr>
              <w:br/>
            </w:r>
            <w:r w:rsidRPr="00656E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656EFB">
              <w:rPr>
                <w:lang w:val="ru-RU"/>
              </w:rPr>
              <w:br/>
            </w:r>
            <w:r w:rsidRPr="00656E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r w:rsidRPr="00656EFB">
              <w:rPr>
                <w:lang w:val="ru-RU"/>
              </w:rPr>
              <w:br/>
            </w:r>
            <w:r w:rsidRPr="00656E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«Оценочного листа</w:t>
            </w:r>
            <w:proofErr w:type="gramStart"/>
            <w:r w:rsidRPr="00656E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»;;</w:t>
            </w:r>
            <w:proofErr w:type="gramEnd"/>
          </w:p>
        </w:tc>
      </w:tr>
      <w:tr w:rsidR="00782262">
        <w:trPr>
          <w:trHeight w:hRule="exact" w:val="1144"/>
        </w:trPr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Pr="00656EFB" w:rsidRDefault="00656EFB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656E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656EFB">
              <w:rPr>
                <w:lang w:val="ru-RU"/>
              </w:rPr>
              <w:br/>
            </w:r>
            <w:r w:rsidRPr="00656EF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82262" w:rsidRDefault="00656EF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Default="00656EF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Default="00656EF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82262" w:rsidRDefault="00782262"/>
        </w:tc>
      </w:tr>
    </w:tbl>
    <w:p w:rsidR="00782262" w:rsidRDefault="00782262">
      <w:pPr>
        <w:autoSpaceDE w:val="0"/>
        <w:autoSpaceDN w:val="0"/>
        <w:spacing w:after="0" w:line="14" w:lineRule="exact"/>
      </w:pPr>
    </w:p>
    <w:p w:rsidR="00782262" w:rsidRDefault="00782262">
      <w:pPr>
        <w:sectPr w:rsidR="00782262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82262" w:rsidRDefault="00782262">
      <w:pPr>
        <w:autoSpaceDE w:val="0"/>
        <w:autoSpaceDN w:val="0"/>
        <w:spacing w:after="78" w:line="220" w:lineRule="exact"/>
      </w:pPr>
    </w:p>
    <w:p w:rsidR="00782262" w:rsidRDefault="00656EFB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782262" w:rsidRPr="00656EFB" w:rsidRDefault="00656EFB">
      <w:pPr>
        <w:autoSpaceDE w:val="0"/>
        <w:autoSpaceDN w:val="0"/>
        <w:spacing w:before="346" w:after="0" w:line="298" w:lineRule="auto"/>
        <w:ind w:right="1152"/>
        <w:rPr>
          <w:lang w:val="ru-RU"/>
        </w:rPr>
      </w:pPr>
      <w:r w:rsidRPr="00656EF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  <w:r w:rsidRPr="00656EFB">
        <w:rPr>
          <w:lang w:val="ru-RU"/>
        </w:rPr>
        <w:br/>
      </w:r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Летягин А.А. География. Начальный курс, 5 класс / Акционерное общество «Издательство</w:t>
      </w:r>
      <w:r w:rsidR="00883DA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 xml:space="preserve">«Просвещение»; </w:t>
      </w:r>
      <w:r w:rsidRPr="00656EFB">
        <w:rPr>
          <w:lang w:val="ru-RU"/>
        </w:rPr>
        <w:br/>
      </w:r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782262" w:rsidRPr="00656EFB" w:rsidRDefault="00656EFB">
      <w:pPr>
        <w:autoSpaceDE w:val="0"/>
        <w:autoSpaceDN w:val="0"/>
        <w:spacing w:before="262" w:after="0" w:line="302" w:lineRule="auto"/>
        <w:ind w:right="4320"/>
        <w:rPr>
          <w:lang w:val="ru-RU"/>
        </w:rPr>
      </w:pPr>
      <w:r w:rsidRPr="00656EF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А.А. Летягин. География. 5-6 класс. Методическое пособие.</w:t>
      </w:r>
    </w:p>
    <w:p w:rsidR="00782262" w:rsidRPr="00656EFB" w:rsidRDefault="00656EFB">
      <w:pPr>
        <w:autoSpaceDE w:val="0"/>
        <w:autoSpaceDN w:val="0"/>
        <w:spacing w:before="264" w:after="0" w:line="302" w:lineRule="auto"/>
        <w:ind w:right="1440"/>
        <w:rPr>
          <w:lang w:val="ru-RU"/>
        </w:rPr>
      </w:pPr>
      <w:r w:rsidRPr="00656EF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ЦИФРОВЫЕ ОБРАЗОВАТЕЛЬНЫЕ РЕСУРСЫ И РЕСУРСЫ СЕТИ ИНТЕРНЕТ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educont</w:t>
      </w:r>
      <w:proofErr w:type="spellEnd"/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uchi</w:t>
      </w:r>
      <w:proofErr w:type="spellEnd"/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782262" w:rsidRPr="00656EFB" w:rsidRDefault="00782262">
      <w:pPr>
        <w:rPr>
          <w:lang w:val="ru-RU"/>
        </w:rPr>
        <w:sectPr w:rsidR="00782262" w:rsidRPr="00656EFB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82262" w:rsidRPr="00656EFB" w:rsidRDefault="00782262">
      <w:pPr>
        <w:autoSpaceDE w:val="0"/>
        <w:autoSpaceDN w:val="0"/>
        <w:spacing w:after="78" w:line="220" w:lineRule="exact"/>
        <w:rPr>
          <w:lang w:val="ru-RU"/>
        </w:rPr>
      </w:pPr>
    </w:p>
    <w:p w:rsidR="00782262" w:rsidRPr="00656EFB" w:rsidRDefault="00656EFB">
      <w:pPr>
        <w:autoSpaceDE w:val="0"/>
        <w:autoSpaceDN w:val="0"/>
        <w:spacing w:after="0" w:line="230" w:lineRule="auto"/>
        <w:rPr>
          <w:lang w:val="ru-RU"/>
        </w:rPr>
      </w:pPr>
      <w:r w:rsidRPr="00656EFB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782262" w:rsidRPr="00656EFB" w:rsidRDefault="00656EFB">
      <w:pPr>
        <w:autoSpaceDE w:val="0"/>
        <w:autoSpaceDN w:val="0"/>
        <w:spacing w:before="346" w:after="0" w:line="300" w:lineRule="auto"/>
        <w:ind w:right="1152"/>
        <w:rPr>
          <w:lang w:val="ru-RU"/>
        </w:rPr>
      </w:pPr>
      <w:r w:rsidRPr="00656EF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656EFB">
        <w:rPr>
          <w:lang w:val="ru-RU"/>
        </w:rPr>
        <w:br/>
      </w:r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Карты настенные ламинированные, Печатные пособия. Электронные наглядные пособия с приложением (С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D</w:t>
      </w:r>
      <w:proofErr w:type="gramEnd"/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 xml:space="preserve"> - диск, комплект слайдов), Проектор</w:t>
      </w:r>
    </w:p>
    <w:p w:rsidR="00782262" w:rsidRPr="00656EFB" w:rsidRDefault="00656EFB">
      <w:pPr>
        <w:autoSpaceDE w:val="0"/>
        <w:autoSpaceDN w:val="0"/>
        <w:spacing w:before="262" w:after="0" w:line="300" w:lineRule="auto"/>
        <w:ind w:right="720"/>
        <w:rPr>
          <w:lang w:val="ru-RU"/>
        </w:rPr>
      </w:pPr>
      <w:r w:rsidRPr="00656EF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ЛАБОРАТОРНЫХ И ПРАКТИЧЕСКИХ РАБОТ </w:t>
      </w:r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Баромет</w:t>
      </w:r>
      <w:proofErr w:type="gramStart"/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>р-</w:t>
      </w:r>
      <w:proofErr w:type="gramEnd"/>
      <w:r w:rsidRPr="00656EFB">
        <w:rPr>
          <w:rFonts w:ascii="Times New Roman" w:eastAsia="Times New Roman" w:hAnsi="Times New Roman"/>
          <w:color w:val="000000"/>
          <w:sz w:val="24"/>
          <w:lang w:val="ru-RU"/>
        </w:rPr>
        <w:t xml:space="preserve"> -анероид, Компас -азимут, Коллекция "Минералы и горные породы" , Коллекция "Полезные ископаемые".</w:t>
      </w:r>
    </w:p>
    <w:p w:rsidR="00782262" w:rsidRPr="00656EFB" w:rsidRDefault="00782262">
      <w:pPr>
        <w:rPr>
          <w:lang w:val="ru-RU"/>
        </w:rPr>
        <w:sectPr w:rsidR="00782262" w:rsidRPr="00656EFB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56EFB" w:rsidRPr="00656EFB" w:rsidRDefault="00656EFB">
      <w:pPr>
        <w:rPr>
          <w:lang w:val="ru-RU"/>
        </w:rPr>
      </w:pPr>
    </w:p>
    <w:sectPr w:rsidR="00656EFB" w:rsidRPr="00656EFB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MTVH+TimesNewRomanPSMT">
    <w:charset w:val="01"/>
    <w:family w:val="auto"/>
    <w:pitch w:val="variable"/>
    <w:sig w:usb0="E0002AFF" w:usb1="C0007841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42F50"/>
    <w:rsid w:val="005B2DED"/>
    <w:rsid w:val="00620720"/>
    <w:rsid w:val="00656EFB"/>
    <w:rsid w:val="00782262"/>
    <w:rsid w:val="00793388"/>
    <w:rsid w:val="007E16DC"/>
    <w:rsid w:val="00883DAF"/>
    <w:rsid w:val="00AA1D8D"/>
    <w:rsid w:val="00B47730"/>
    <w:rsid w:val="00B54761"/>
    <w:rsid w:val="00C63CD5"/>
    <w:rsid w:val="00CB0664"/>
    <w:rsid w:val="00CE553E"/>
    <w:rsid w:val="00DC5F39"/>
    <w:rsid w:val="00DF05D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656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656E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656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656E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2EDCF8E-2292-4BE8-B990-9A9E7F7A2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28</Pages>
  <Words>6149</Words>
  <Characters>35050</Characters>
  <Application>Microsoft Office Word</Application>
  <DocSecurity>0</DocSecurity>
  <Lines>292</Lines>
  <Paragraphs>82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41117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user</cp:lastModifiedBy>
  <cp:revision>8</cp:revision>
  <cp:lastPrinted>2022-09-22T06:11:00Z</cp:lastPrinted>
  <dcterms:created xsi:type="dcterms:W3CDTF">2022-09-22T08:25:00Z</dcterms:created>
  <dcterms:modified xsi:type="dcterms:W3CDTF">2022-10-31T17:58:00Z</dcterms:modified>
</cp:coreProperties>
</file>